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560c1" w14:textId="5f560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Атбасарского районного маслихата от 24 декабря 2019 года № 6С 36/2 "О районном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14 февраля 2020 года № 6С 37/3. Зарегистрировано Департаментом юстиции Акмолинской области 26 февраля 2020 года № 7690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 районном бюджете на 2020-2022 годы" от 24 декабря 2019 года № 6С 36/2 (зарегистрировано в Реестре государственной регистрации нормативных правовых актов № 7621, опубликовано 10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2020-2022 годы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6 172 201,0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1 220 150,0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10 166,0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30 175,0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4 911 710,0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6 589 051,5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6 578,1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12 014,1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5 436,0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64 000,0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64 000,0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- 487 428,6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487 428,6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11 930,0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5 436,0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480 934,6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Атбасарского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Б.Борумбаев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Атбасарского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А.А.Калжанов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 37/3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 36/2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1"/>
        <w:gridCol w:w="43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6 172 201,0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1 220 150,0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383 507,0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383 507,0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107 234,0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4 911 710,0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4 911 710,0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4 911 710,0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1304"/>
        <w:gridCol w:w="1304"/>
        <w:gridCol w:w="5198"/>
        <w:gridCol w:w="35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6 589 051,5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883 707,9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132 433,0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124 433,0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43 721,9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687 283,0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672 968,0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3 875 654,0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3 875 654,0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3 056 775,0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167 124,0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150 530,0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377 357,0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42 066,0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323 955,0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317 424,0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2 853,0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708 031,6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386 856,6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50 064,5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8 479,1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283 773,0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321 175,0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137 175,0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312 989,0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273 107,0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125 054,0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117 061,0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физической культуры и спорта района (города областного значения)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7 816,0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7 106,0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191 027,0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191 027,0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31 848,0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159 179,0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8 558,0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179 275,0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6 578,1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12 014,1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12 014,1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12 014,1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12 014,1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-487 428,6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487 428,6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480 934,6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480 934,6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480 934,6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480 934,6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