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1799" w14:textId="c93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декабря 2020 года № 70/2. Зарегистрировано Департаментом юстиции Акмолинской области 15 января 2021 года № 8308.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9 680 141,8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1 522 338,0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8 031 454,1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9 951 026,9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210 024,0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464 216,8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районного бюджета на 2021 год предусмотрена субвенция из областного бюджета в сумме 2 198 992,0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 бюджетные кредиты из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предусмотрены целевые трансферты из областного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предусмотрены целевые трансферты бюджетам поселка,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предусмотрено погашение долга местного исполнительного органа перед вышестоящим бюджетом по бюджетным кредитам в сумме 56 192,0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32 569,0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08.02.2021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социального обеспечения, культуры и спорта, являющимся гражданскими служащими и работающих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областным маслихатом.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2021 год предусмотрены бюджетные изъятия в сумме 2 679 905,0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2021 год предусмотрены объемы субвенций, передаваемых из районного бюджета бюджетам поселка, сельских округов в сумме 237 663,0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14 743,0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19 566,0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9 884,0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21 658,0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14 698,0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19 178,0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18 940,0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17 886,0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25 319,0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19 109,0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17 768,0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16 415,0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22 499,0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9 680 141,8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910 631,0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8 031 454,1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8 031 454,1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8 031 454,1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9 951 026,9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1 062 420,3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175 408,6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143 312,2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133 547,9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11 191,8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865 376,9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765 032,9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65 093,4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699 939,5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222 832,4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222 832,4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41 436,1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15 637,1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611 585,8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354 200,9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354 200,9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339 940,8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254 384,9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153 473,5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150 751,5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100 911,4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100 411,0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173 580,9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155 211,7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155 211,7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82 386,7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63 525,7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39 005,4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3 921 276,4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124 570,7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26 765,6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39 524,7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27 226,5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280 604,0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166 432,7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- 464 216,8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464 216,8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4316867,0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1703763,0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4514751,0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2998954,0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5998954,0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4 658 813,9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145 437,9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 – ортопедическими, сурдотехническими и тифлотехническими средствами, специальными средствами передвижения, а так же предоставление услуг санаторно – курортного лечения в соответствии с индивидуальной программой реабилитации инвалидов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5 692,9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4 301 204,0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(строительство улично-дорожной сети) в селе Жибек жолы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линии электропередач) в селе Жибек жолы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138 587,0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(строительство водопроводной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146 213,0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(строительство улично- дорожной сети) на станции разъезд 42 Волгодоновского сельского округа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3 635 800,0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618 223,0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поселке Аршалы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64 586,0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323 590,0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260 678,0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269 684,0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133 642,0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290 651,0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 и станции Шоптиколь Аршалынского района Акмолинской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334 523,0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7"/>
        <w:gridCol w:w="3513"/>
      </w:tblGrid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1 356 672,2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982 204,8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78 023,9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 ортопедическими, сурдотехническими и тифлотехническими средствами, специальными средствами передвижения, а также предоставление услуг санаторно- курортного лечения в соответствии с индивидуальной программой реабилитации инвалидов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года "Еңбек" на мероприятие "Первое рабочее место"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многодетным матерям, награжденными подвесками "Күміс алқа" и "Алтын алқа" и многодетным матерям, имеющим от четырех и более детей до 18 лет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2 012,7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в рамках развития продуктивной занятости массового предпринимательства "Еңбек" на предоставление государственных грантов на реализацию новых бизнес- идей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1 750,2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962,6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841 659,1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732 481,1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 к селу Акбулак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77 834,0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Жибек жолы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 - коммунального хозяйства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Арнасайского сельского Дома культуры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5 823,8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на антикоррупционную тематику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374 467,4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(линия электроснабжения) в селе Жибек жолы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реконструкции сетей водоснабженияв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электропередач) в селе Жалтырколь Аршалынского района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315 276,4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"Аршалы Су-2030" при акимате Аршалынского района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Ижевское, станции Шоптиколь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69 288,0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37 803,0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32 295,0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селе Жибек жолы"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командировочных расходов и услуг повышения квалификации государственных служащих (аким)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поселка Аршалы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селе Жибек жолы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станции села Байдалы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сети на станции Анар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Костомар Аршалынского района Акмолинской области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