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0b849" w14:textId="bf0b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Аршалынского районного маслихата от 25 декабря 2019 года № 49/2 "О бюджетах поселка, сельских округов Аршалынского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25 ноября 2020 года № 67/2. Зарегистрировано Департаментом юстиции Акмолинской области 10 декабря 2020 года № 8214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Аршалынского районного маслихата "О бюджетах поселка, сельских округов Аршалынского района на 2020-2022 годы" от 25 декабря 2019 года № 49/2 (зарегистрировано в Реестре государственной регистрации нормативных правовых актов № 7653, опубликовано 21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Аршалы на 2020-2022 годы,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167 140,6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29 775,0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137 275,6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178 864,7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- 11 724,1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11 724,1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Ижевского сельского округа на 2020-2022 годы,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20 006,0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16 439,0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22 006,0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- 2 000,0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2 000,0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сельского округа Жибек жолы на 2020-2022 годы,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33 459,2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28 992,2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38 135,2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- 4 676,0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4 676,0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Анарского сельского округа на 2020-2022 годы,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24 596,4тысяч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22 926,0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24 596,4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Берсуатского сельского округа на 2020-2022 годы,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20 517,9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21 266,9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сельского округа Турген на 2020-2022 годы, согласно приложениям 16, 17,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18 133,0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18 133,0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Константиновского сельского округа на 2020-2022 годы,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29 760,5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26 589,5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29 760,5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Михайловского сельского округа на 2020-2022 годы,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38 980,6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36 100,5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38 980,6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Волгодоновского сельского округа на 2020-2022 годы, согласно приложениям 25, 26,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23 795,0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сельского округа Арнасай на 2020-2022 годы, согласно приложениям 28, 29, 30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16 120,5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13 900,5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16 120,5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Сарабинского сельского округа на 2020-2022 годы, согласно приложениям 31, 32, 33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17 289,9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1 055,1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16 234,8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17 289,9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Булаксайского сельского округа на 2020-2022 годы, согласно приложениям 34, 35, 36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16 004,0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16 004,0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Акбулакского сельского округа на 2020-2022 годы, согласно приложениям 37, 38, 39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24 987,0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24 307,0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 решения и в приложении слова "Жибек Жолы" заменить словами "Жибек жолы";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К.Шедербеков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1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Аршалы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167140,6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29775,0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14701,0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178864,7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109394,6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Ижевского сельского округа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18216,1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38135,2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17613,2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Анарского сельского округа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13313,4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Берсуатского сельского округа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2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Турген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Константиновского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6156,2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38980,6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Волгодоновского сельского округа на 2020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15861,5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Арнасай на 2020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4092"/>
        <w:gridCol w:w="33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11186,0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поселка, сельских округах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3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Сарабинского сельского округа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Булаксайского сельского округа на 2020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11954,0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9400,0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 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49/2</w:t>
            </w:r>
          </w:p>
        </w:tc>
      </w:tr>
    </w:tbl>
    <w:bookmarkStart w:name="z4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6"/>
        <w:gridCol w:w="3544"/>
      </w:tblGrid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179456,8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179456,8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приобретение программного обеспечения "Парус"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160434,8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очистку внутрипоселковых дорог и вывоз снега в сельских округах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средний ремонт с асфальтобетонным покрытием внутрипоселковых дорог (6,1 км) в поселке Аршалы Аршалынского района Акмолинской области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10939,6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на капитальный ремонт внутрипоселковых дорог в селе Жалтырколь Аршалынского района Акмолинской области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разработку проектно- сметной документации на капитальный ремонт внутрипоселковых дорог села Арнасай Аршалынского района Акмолинской области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реализацию мероприятий социальной и инженерной инфраструктуре в сельских населенных пунктах в рамках проекта "Ауыл Ел бесігі"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98455,0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текущий ремонт систем водоснабжения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14689,7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техническое заключение и обследование внутрипоселковых дорог села Арнасай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текущий ремонт дорог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обеспечению санитарии в поселке Аршалы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видеонаблюдения в поселке Аршалы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