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802b" w14:textId="90180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и лиц, состоящих на учете службы пробации в Аршалынском районе на 2021 год</w:t>
      </w:r>
    </w:p>
    <w:p>
      <w:pPr>
        <w:spacing w:after="0"/>
        <w:ind w:left="0"/>
        <w:jc w:val="both"/>
      </w:pPr>
      <w:r>
        <w:rPr>
          <w:rFonts w:ascii="Times New Roman"/>
          <w:b w:val="false"/>
          <w:i w:val="false"/>
          <w:color w:val="000000"/>
          <w:sz w:val="28"/>
        </w:rPr>
        <w:t>Постановление акимата Аршалынского района Акмолинской области от 25 ноября 2020 года № А-230. Зарегистрировано Департаментом юстиции Акмолинской области 26 ноября 2020 года № 8175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статьи 9,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Аршалынского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Аршалынском районе на 2021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состоящих на учете службы пробации в Аршалынском районе на 2021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курирующего данный вопрос.</w:t>
      </w:r>
    </w:p>
    <w:bookmarkEnd w:id="3"/>
    <w:bookmarkStart w:name="z5"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Т.Муханбеджанов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Аршалынского района</w:t>
            </w:r>
            <w:r>
              <w:br/>
            </w:r>
            <w:r>
              <w:rPr>
                <w:rFonts w:ascii="Times New Roman"/>
                <w:b w:val="false"/>
                <w:i w:val="false"/>
                <w:color w:val="000000"/>
                <w:sz w:val="20"/>
              </w:rPr>
              <w:t>от 25 ноября 2020 года</w:t>
            </w:r>
            <w:r>
              <w:br/>
            </w:r>
            <w:r>
              <w:rPr>
                <w:rFonts w:ascii="Times New Roman"/>
                <w:b w:val="false"/>
                <w:i w:val="false"/>
                <w:color w:val="000000"/>
                <w:sz w:val="20"/>
              </w:rPr>
              <w:t>№ А-230</w:t>
            </w:r>
          </w:p>
        </w:tc>
      </w:tr>
    </w:tbl>
    <w:bookmarkStart w:name="z7" w:id="5"/>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Аршалынском районе на 2021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3051"/>
        <w:gridCol w:w="3377"/>
        <w:gridCol w:w="4270"/>
      </w:tblGrid>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"КАЗШПАЛ"</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Аршалынского района</w:t>
            </w:r>
            <w:r>
              <w:br/>
            </w:r>
            <w:r>
              <w:rPr>
                <w:rFonts w:ascii="Times New Roman"/>
                <w:b w:val="false"/>
                <w:i w:val="false"/>
                <w:color w:val="000000"/>
                <w:sz w:val="20"/>
              </w:rPr>
              <w:t>от 25 ноября 2020 года</w:t>
            </w:r>
            <w:r>
              <w:br/>
            </w:r>
            <w:r>
              <w:rPr>
                <w:rFonts w:ascii="Times New Roman"/>
                <w:b w:val="false"/>
                <w:i w:val="false"/>
                <w:color w:val="000000"/>
                <w:sz w:val="20"/>
              </w:rPr>
              <w:t>№ А-230</w:t>
            </w:r>
          </w:p>
        </w:tc>
      </w:tr>
    </w:tbl>
    <w:bookmarkStart w:name="z9" w:id="6"/>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Аршалынском районе на 2021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3051"/>
        <w:gridCol w:w="3377"/>
        <w:gridCol w:w="4270"/>
      </w:tblGrid>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"КАЗШПАЛ"</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