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04e7" w14:textId="a190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Аршалынского районного маслихата от 24 декабря 2019 года № 48/2 "О районном бюджете на 2020-2022 годы"</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13 апреля 2020 года № 54/2. Зарегистрировано Департаментом юстиции Акмолинской области 13 апреля 2020 года № 7802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w:t>
      </w:r>
      <w:r>
        <w:rPr>
          <w:rFonts w:ascii="Times New Roman"/>
          <w:b w:val="false"/>
          <w:i w:val="false"/>
          <w:color w:val="000000"/>
          <w:sz w:val="28"/>
        </w:rPr>
        <w:t>пунктом 1</w:t>
      </w:r>
      <w:r>
        <w:rPr>
          <w:rFonts w:ascii="Times New Roman"/>
          <w:b w:val="false"/>
          <w:i w:val="false"/>
          <w:color w:val="000000"/>
          <w:sz w:val="28"/>
        </w:rPr>
        <w:t xml:space="preserve"> статьи 111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Аршалынский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районном бюджете на 2020-2022 годы" от 24 декабря 2019 года № 48/2 (зарегистрировано в Реестре государственной регистрации нормативных правовых актов № 7654, опубликовано 21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районный бюджет на 2020-2022 годы, согласно приложениям 1, 2, 3 соответственно, в том числе на 2020 год в следующих объҰмах:</w:t>
      </w:r>
    </w:p>
    <w:p>
      <w:pPr>
        <w:spacing w:after="0"/>
        <w:ind w:left="0"/>
        <w:jc w:val="both"/>
      </w:pPr>
      <w:r>
        <w:rPr>
          <w:rFonts w:ascii="Times New Roman"/>
          <w:b w:val="false"/>
          <w:i w:val="false"/>
          <w:color w:val="000000"/>
          <w:sz w:val="28"/>
        </w:rPr>
        <w:t>
      1) доходы – 7 354 040,6 тысяч тенге, в том числе:</w:t>
      </w:r>
    </w:p>
    <w:p>
      <w:pPr>
        <w:spacing w:after="0"/>
        <w:ind w:left="0"/>
        <w:jc w:val="both"/>
      </w:pPr>
      <w:r>
        <w:rPr>
          <w:rFonts w:ascii="Times New Roman"/>
          <w:b w:val="false"/>
          <w:i w:val="false"/>
          <w:color w:val="000000"/>
          <w:sz w:val="28"/>
        </w:rPr>
        <w:t>
      налоговые поступления – 1 178 227,0 тысяч тенге;</w:t>
      </w:r>
    </w:p>
    <w:p>
      <w:pPr>
        <w:spacing w:after="0"/>
        <w:ind w:left="0"/>
        <w:jc w:val="both"/>
      </w:pPr>
      <w:r>
        <w:rPr>
          <w:rFonts w:ascii="Times New Roman"/>
          <w:b w:val="false"/>
          <w:i w:val="false"/>
          <w:color w:val="000000"/>
          <w:sz w:val="28"/>
        </w:rPr>
        <w:t>
      неналоговые поступления – 7 849,0 тысяч тенге;</w:t>
      </w:r>
    </w:p>
    <w:p>
      <w:pPr>
        <w:spacing w:after="0"/>
        <w:ind w:left="0"/>
        <w:jc w:val="both"/>
      </w:pPr>
      <w:r>
        <w:rPr>
          <w:rFonts w:ascii="Times New Roman"/>
          <w:b w:val="false"/>
          <w:i w:val="false"/>
          <w:color w:val="000000"/>
          <w:sz w:val="28"/>
        </w:rPr>
        <w:t>
      поступления от продажи основного капитала – 148 100,0 тысяч тенге;</w:t>
      </w:r>
    </w:p>
    <w:p>
      <w:pPr>
        <w:spacing w:after="0"/>
        <w:ind w:left="0"/>
        <w:jc w:val="both"/>
      </w:pPr>
      <w:r>
        <w:rPr>
          <w:rFonts w:ascii="Times New Roman"/>
          <w:b w:val="false"/>
          <w:i w:val="false"/>
          <w:color w:val="000000"/>
          <w:sz w:val="28"/>
        </w:rPr>
        <w:t>
      поступления трансфертов – 6 019 864,6 тысяч тенге;</w:t>
      </w:r>
    </w:p>
    <w:p>
      <w:pPr>
        <w:spacing w:after="0"/>
        <w:ind w:left="0"/>
        <w:jc w:val="both"/>
      </w:pPr>
      <w:r>
        <w:rPr>
          <w:rFonts w:ascii="Times New Roman"/>
          <w:b w:val="false"/>
          <w:i w:val="false"/>
          <w:color w:val="000000"/>
          <w:sz w:val="28"/>
        </w:rPr>
        <w:t>
      2) затраты – 7 368 457,6 тысяч тенге;</w:t>
      </w:r>
    </w:p>
    <w:p>
      <w:pPr>
        <w:spacing w:after="0"/>
        <w:ind w:left="0"/>
        <w:jc w:val="both"/>
      </w:pPr>
      <w:r>
        <w:rPr>
          <w:rFonts w:ascii="Times New Roman"/>
          <w:b w:val="false"/>
          <w:i w:val="false"/>
          <w:color w:val="000000"/>
          <w:sz w:val="28"/>
        </w:rPr>
        <w:t>
      3) чистое бюджетное кредитование – 121 435,0 тысяч тенге, в том числе:</w:t>
      </w:r>
    </w:p>
    <w:p>
      <w:pPr>
        <w:spacing w:after="0"/>
        <w:ind w:left="0"/>
        <w:jc w:val="both"/>
      </w:pPr>
      <w:r>
        <w:rPr>
          <w:rFonts w:ascii="Times New Roman"/>
          <w:b w:val="false"/>
          <w:i w:val="false"/>
          <w:color w:val="000000"/>
          <w:sz w:val="28"/>
        </w:rPr>
        <w:t>
      бюджетные кредиты – 167 013,0 тысяч тенге;</w:t>
      </w:r>
    </w:p>
    <w:p>
      <w:pPr>
        <w:spacing w:after="0"/>
        <w:ind w:left="0"/>
        <w:jc w:val="both"/>
      </w:pPr>
      <w:r>
        <w:rPr>
          <w:rFonts w:ascii="Times New Roman"/>
          <w:b w:val="false"/>
          <w:i w:val="false"/>
          <w:color w:val="000000"/>
          <w:sz w:val="28"/>
        </w:rPr>
        <w:t>
      погашение бюджетных кредитов – 45 578,0 тысяч тенге;</w:t>
      </w:r>
    </w:p>
    <w:p>
      <w:pPr>
        <w:spacing w:after="0"/>
        <w:ind w:left="0"/>
        <w:jc w:val="both"/>
      </w:pPr>
      <w:r>
        <w:rPr>
          <w:rFonts w:ascii="Times New Roman"/>
          <w:b w:val="false"/>
          <w:i w:val="false"/>
          <w:color w:val="000000"/>
          <w:sz w:val="28"/>
        </w:rPr>
        <w:t>
      4) сальдо по операциям с финансовыми активами – 5 875,0 тысяч тенге, в том числе:</w:t>
      </w:r>
    </w:p>
    <w:p>
      <w:pPr>
        <w:spacing w:after="0"/>
        <w:ind w:left="0"/>
        <w:jc w:val="both"/>
      </w:pPr>
      <w:r>
        <w:rPr>
          <w:rFonts w:ascii="Times New Roman"/>
          <w:b w:val="false"/>
          <w:i w:val="false"/>
          <w:color w:val="000000"/>
          <w:sz w:val="28"/>
        </w:rPr>
        <w:t>
      приобретение финансовых активов – 5 875,0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- 141 727,0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141 727,0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Утвердить резерв местного исполнительного органа района на 2020 год в сумме 30 200,0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Аршалынского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13 апреля</w:t>
            </w:r>
            <w:r>
              <w:br/>
            </w:r>
            <w:r>
              <w:rPr>
                <w:rFonts w:ascii="Times New Roman"/>
                <w:b w:val="false"/>
                <w:i w:val="false"/>
                <w:color w:val="000000"/>
                <w:sz w:val="20"/>
              </w:rPr>
              <w:t>2020 года № 54/2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8" w:id="3"/>
    <w:p>
      <w:pPr>
        <w:spacing w:after="0"/>
        <w:ind w:left="0"/>
        <w:jc w:val="left"/>
      </w:pPr>
      <w:r>
        <w:rPr>
          <w:rFonts w:ascii="Times New Roman"/>
          <w:b/>
          <w:i w:val="false"/>
          <w:color w:val="000000"/>
        </w:rPr>
        <w:t xml:space="preserve"> Районный бюджет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063"/>
        <w:gridCol w:w="685"/>
        <w:gridCol w:w="6335"/>
        <w:gridCol w:w="3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7354040,6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1178227,0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6019864,6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6019864,6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7368457,6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221598,5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4353006,9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4134044,9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3313196,9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социальной и инженерной инфраструктуры окраин городов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13 апреля</w:t>
            </w:r>
            <w:r>
              <w:br/>
            </w:r>
            <w:r>
              <w:rPr>
                <w:rFonts w:ascii="Times New Roman"/>
                <w:b w:val="false"/>
                <w:i w:val="false"/>
                <w:color w:val="000000"/>
                <w:sz w:val="20"/>
              </w:rPr>
              <w:t>2020 года № 54/2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0"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8"/>
        <w:gridCol w:w="4292"/>
      </w:tblGrid>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1794992,0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456040,0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72873,0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помощи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расширения перечня технических вспомогательных (компенсаторных) средств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30663,0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354019,0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246601,0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установления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организациях культуры и архивных учреждениях</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1171939,0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1171939,0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(водопроводные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(линия электроснабжения)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 оздоровительного комплекса в поселке Аршалы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249917,0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 дорожной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13 апреля</w:t>
            </w:r>
            <w:r>
              <w:br/>
            </w:r>
            <w:r>
              <w:rPr>
                <w:rFonts w:ascii="Times New Roman"/>
                <w:b w:val="false"/>
                <w:i w:val="false"/>
                <w:color w:val="000000"/>
                <w:sz w:val="20"/>
              </w:rPr>
              <w:t>2020 года № 54/2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2" w:id="5"/>
    <w:p>
      <w:pPr>
        <w:spacing w:after="0"/>
        <w:ind w:left="0"/>
        <w:jc w:val="left"/>
      </w:pPr>
      <w:r>
        <w:rPr>
          <w:rFonts w:ascii="Times New Roman"/>
          <w:b/>
          <w:i w:val="false"/>
          <w:color w:val="000000"/>
        </w:rPr>
        <w:t xml:space="preserve"> Целевые трансферты из областного бюджета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2084484,6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1395836,8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отдельной категории граждан пристоличной зоны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1161380,0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 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1-х классов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работотехники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891058,0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 - 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преподавания на английском языке предметов естественно- 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работников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текущий ремонт кровли Волгодоновской средней школы села Волгодоновка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текущий ремонт потолков, стен и полов Волгодоновской средней школы села Волгодоновка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текущий ремонт окон и дверей Волгодоновской средней школы села Волгодоновка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 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текущий ремонт (подвал) средней школы имени Кутпанулы села Жибек Жолы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генерального плана с проектом детальной планировки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Турген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Акбулак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 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завершение отопительного сезона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подготовку к отопительному сезону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проведение противопаводковых мероприятий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км)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капитальный ремонт внутрипоселковых дорог села Волгодоновка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Районного дома культуры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672773,0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 сметной документации с прохождением комплексной вневедомственной экспертизы, реконструкция разводящих сетей водоснабжения на станции Бабатай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 коммуникационной инфраструктуры (водопроводные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коммуникационной инфраструктуры (линия электроснабжения)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Жибек Жолы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(улично- дорожной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(водопроводные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прохождением государственной экспертизы на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 дорожной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(внутриквартальные проезды)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Арнасай, станции Бабатай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Акбулак, селе Актасты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на станции Анар, селе Донецкое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Берсуат, селе Байдалы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Волгодоновка, 42- разъезд, селе Койгельды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Жибек Жолы,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Ижевское, станции Шоптиколь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Турген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газораспределительной станции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ГКП на ПХВ "Аршалы Су"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13 апреля</w:t>
            </w:r>
            <w:r>
              <w:br/>
            </w:r>
            <w:r>
              <w:rPr>
                <w:rFonts w:ascii="Times New Roman"/>
                <w:b w:val="false"/>
                <w:i w:val="false"/>
                <w:color w:val="000000"/>
                <w:sz w:val="20"/>
              </w:rPr>
              <w:t>2020 года № 54/2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4" w:id="6"/>
    <w:p>
      <w:pPr>
        <w:spacing w:after="0"/>
        <w:ind w:left="0"/>
        <w:jc w:val="left"/>
      </w:pPr>
      <w:r>
        <w:rPr>
          <w:rFonts w:ascii="Times New Roman"/>
          <w:b/>
          <w:i w:val="false"/>
          <w:color w:val="000000"/>
        </w:rPr>
        <w:t xml:space="preserve"> Целевые трансферты из районного бюджета бюджетам поселка и сельских округов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1"/>
        <w:gridCol w:w="3229"/>
      </w:tblGrid>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41961,6</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41961,6</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приобретение программного обеспечения "Парус"</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22939,6</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очистку внутрипоселковых дорог и вывоз снега в сельских округах</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км) в поселке Аршалы Аршалынского района Акмолинской области</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капитальный ремонт внутрипоселковых дорог села Волгодоновка Аршалынского района Акмолинской области</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