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817a" w14:textId="7028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2019 года № 48/2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 марта 2020 года № 51/2. Зарегистрировано Департаментом юстиции Акмолинской области 3 марта 2020 года № 7707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2020-2022 годы" от 24 декабря 2019 года № 48/2 (зарегистрировано в Реестре государственной регистрации нормативных правовых актов № 7654,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7 132 336,0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1 078 227,0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5 898 160,0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7 151 930,9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- 141 029,9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141 029,9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7132336,0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1078227,0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7151930,9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-141029,9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0"/>
        <w:gridCol w:w="4350"/>
      </w:tblGrid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внутрипоселковых дорог и вывоз снега в сельских округах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установка и обслуживание световых оборудований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