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89e5" w14:textId="4228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Карасайского аульного округа Аккольского района Акмолинской области от 22 декабря 2020 года № 7. Зарегистрировано Департаментом юстиции Акмолинской области 30 декабря 2020 года № 8274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Карасайского аульного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шесть (6) лет без изъятия земельного участка товариществу с ограниченной ответственностью "CREADA CORPORATION" общей площадью 225 гектар, расположенный в населенных пунктах Карасайского аульного округа, Аккольского района, в целях проведения разведки полезных ископаемых на праве ограниченного целевого пользования.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"CREADA CORPORATION" соблюдать требования законодательства Республики Казахстан при использовании земельного участка в целях проведения разведки полезных ископаемых на праве ограниченного целевого пользования.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Ю.Зейб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