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deba" w14:textId="7a0d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2020 года № С 64-1. Зарегистрировано Департаментом юстиции Акмолинской области 15 января 2021 года № 8309.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6 583 938,1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669 710,6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101 355,8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5 795 097,3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6 562 644,5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9 039,6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175 568,5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175 568,5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- 157 786,3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157 786,3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объемы субвенций, передаваемых из районного бюджета бюджетам города районного значения, села, сельских округов в сумме 117 027,0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Акколь 15 921,0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Урюпинский сельский округ 11 343,0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сельский округ 14 974,0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Наумовский сельский округ 15 001,0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12 621,0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Новорыбинский сельский округ 10 069,0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Енбекский сельский округ 12 922,0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Жалгызкарагайский сельский округ 12 561,0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Азат 11 615,0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2021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2021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предусмотрено погашение долга местного исполнительного органа перед вышестоящим бюджетом в сумме 9 039,6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районного бюджета на 2021 год предусмотрен объем субвенции из областного бюджета в сумме 2 910 961,0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2021 год в сумме 2 665,0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2021 год, предусмотрены целевые трансферты из областного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2021 год, предусмотрены целевые трансферты из районного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6 583 938,1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669 710,6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6 562 644,5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1 149 354,4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615 886,3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1 302 161,4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579 175,1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722 986,3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571 784,8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550 787,9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452 314,4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452 314,4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-157 786,3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3 605 447,0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3 605 447,0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3 575 281,0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2 885 963,0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2 885 963,0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3 575 281,0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614 482,6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133 816,6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116 734,6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1 138,1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8"/>
        <w:gridCol w:w="3952"/>
      </w:tblGrid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2 282 204,5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1 999 939,9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65 217,8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6 809,6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19 602,3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социальная помощь ветеранам Афганской войны к празднованию 30-летия Дня Независимости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875,1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плоскостных сооружений стадиона города Акколь Аккольского района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проектов детальной планировки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1 429 752,7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14 413,2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260 901,0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Аккольского района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296 425,7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361 259,6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100 334,0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100 334,0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282 264,6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106 696,1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38 066,8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10 453,3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Аккольского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438 195,6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162 945,6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С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219 402,7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217 910,5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177 690,7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74 928,3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