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91ed4" w14:textId="4d91e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в населенных пунктах Аккольского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Аккольского района Акмолинской области от 30 ноября 2020 года № А-11/347. Зарегистрировано Департаментом юстиции Акмолинской области 4 декабря 2020 года № 8197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от 25 декабря 2017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Аккольского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зонирования, учитывающие месторасположение объекта налогообложения в населенных пунктах Аккольского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Аккольского района "Об утверждении коэффициентов зонирования, учитывающих месторасположение объекта налогообложения в населенных пунктах Аккольского района" от 28 ноября 2019 года № А-11/327 (зарегистрировано в Реестре государственной регистрации нормативных правовых актов № 7540, опубликовано 03 декабря 2019 года в Эталонном контрольном банке нормативных правовых актов Республики Казахстан в электронном виде) признать утратившим силу.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Елисеева В.В.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 1 января 2021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Аккольскому району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Акмолинской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А-11/347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 зонирования, учитывающего месторасположение объекта налогообложения в городе Акколь Аккольского района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9931"/>
        <w:gridCol w:w="1670"/>
      </w:tblGrid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городе Акколь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Береговая – четная сторона с 2 по 16, нечетная с 19 по 85;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Хамита Ергалиева - четная сторона с 2 по 24, нечетная с 1 по 13;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1 Шегебая Узакбаева;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2 Шегебая Узакбаева;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Шегебая Узакбаева - четная сторона с 2 по 40/1;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Акжол - все номера четная и нечетная сторона;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Первомайская - четная сторона с 2 по 42, нечетная с 1 по 49;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Армандастар - все номера четная и нечетная сторона;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Сагадата Нурмагамбетова - четная сторона с 14 по 124, нечетная с 1 по 101;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Амангельды Иманова - вся нечетная сторона;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Чехова - четная сторона с 2 по 46, нечетная с 1 по 33;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Горького - четная сторона с 2 по 60, нечетная с 1 по 63;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Интернациональная - четная сторона с 2 по 42, нечетная с 1 по 42;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 хана - четная сторона с 2 по 120, нечетная с 1 по 105;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Кайыма Мухамедханова - все номера четная и нечетная сторона;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Богенбая - четная сторона с 2 по 62, нечетная с 1 по 63/1;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Шокана Уалиханова - четная сторона с 2 по 110;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Сакена Сейфуллина – вся нечетная сторона.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Талгата Бигельдинова - четная сторона с 2 по 26, нечетная с 1 по 41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3,4 Шегебая Узакбаева – все стороны;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Береговая - четная сторона с 24 по 80, нечетная с 93 до конца улицы;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Хамита Ергалиева - четная сторона с 26 по 150, нечетная с 15 по 147;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Шегебая Узакбаева - четная сторона с 42 по 298, нечетная с 23 по 131;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Илияса Жансугирова - все номера, четная и нечетная сторона;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Домбай - все номера, четная и нечетная сторона;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Темир жол - все номера четная и нечетная сторон;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Первомайская 42/1, 42/2, 42/3, 42/4, 51, 55;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Сагадата Нурмагамбетова - четная сторона с 128 по 138;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Сакена Сейфуллина - четная сторона с 2 по 4.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Шокана Уалиханова - нечетная сторона с 1 по 101;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Островского - все номера, четная и нечетная сторона;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 Жабаева - все номера, четная и нечетная сторона;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Достык - все номера, четная и нечетная сторона;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Маншук Маметовой - все номера, четная и нечетная сторона;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Моншакты - все номера, четная и нечетная сторона;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Улы кош - все номера, четная и нечетная сторона;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Талгата Бигельдинова - четная сторона с 28, нечетная с 43 и до конца улицы.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Богенбая - нечетная сторона с 65 до конца улицы;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Кирдищева – четная сторона с 62, нечетная с 47 и до конца улицы;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Куляш Байсеитовой - четная сторона с 2, нечетная с 1 и до конца улицы;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Желтоксан - четная сторона с 36, нечетная с 1 и до конца улицы;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Спутник - четная сторона с 26, нечетная с 25 и до конца улицы;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 - номер 1, 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Шокана Уалиханова - четная сторона с 112 по 228, нечетная с 103 по 189;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 - номер 22;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Моншакты - все номера;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Каукена Кенжетаева - четная сторона с 2 по 78, нечетная с 1 по 63;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Баубека Булкышева - все номера, четная и нечетная сторона;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Онтустик - все номера, четная и нечетная сторона.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 - четная сторона с 2 по 52, четная с 146 до конца улицы, нечетная сторона все номера;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 - четная и нечетная сторона с 2 по 20, нечетная с 1 по 31;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Ремзаводская - все номера, четная и нечетная сторона;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Панфилова - нечетная сторона с 1 по 33/2;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Алии Молдагуловой - все номера, четная и нечетная сторона;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Каныша Сатпаева - все номера, четная и нечетная сторона;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Астана - все номера, четная и нечетная сторона;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Привокзальная - нечетная сторона с 47 до конца улицы;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Жибек жолы - все номера, четная и нечетная сторона;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Лесная - все номера, четная и нечетная сторона;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Адильбека Майкотова - все номера, четная и нечетная сторона;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Гани Муратбаева - все номера, четная и нечетная сторона;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Шанырак - все номера, четная и нечетная сторона;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дачи "Наука-1", "Наука-2", "Связист".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Школа-Интернат - все номера, четная и нечетная сторона;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Орлеу - все номера, четная и нечетная сторона;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Привокзальная - нечетная сторона с 1 по 45, четная все номера;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Горная - четная сторона с 2 до конца улицы;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Северная - все номера, четная и нечетная сторона;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Мухтара Ауезова - все номера, четная и нечетная сторона;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Тауелсиздик - все номера, четная и нечетная сторона;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 - все номера, четная и нечетная сторона;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Школьный - все номера, четная и нечетная сторона;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Станционная - все номера, четная и нечетная сторона;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Кирдищева - четная сторона с 80, нечетная с 93 и до конца улицы;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Тихая - все номера, четная и нечетная сторона;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Бейимбета Майлина - все номера, четная и нечетная сторона;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Кулагер – четная сторона с 2 по 18, нечетная с 1 по 17;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Исатая Тайманова - четная сторона с 2 по 6.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Гагарина - четная сторона с 24 по 42,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 - четная сторона с 88 по 144;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Сагадата Нурмагамбетова - четная сторона с 154 по 180;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Исакова - четная сторона с 50 до конца улицы, нечетная с 13 и до конца улицы;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 - нечетная сторона с 37 и до конца улицы;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Ыбырая Алтынсарина - четная сторона с 2/1 по 2/5, нечетная сторона с 1 по 35.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Сагадата Нурмагамбетова - четная сторона с 140 по 152, нечетная с 115 по 211;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Богенбая - четная сторона с 88 до конца улицы;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Кирдищева – четная сторона с 62 по74, нечетная с 51 по 91;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 хана – четная сторона с 128 , нечетная с 107 и до конца улицы;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Интернациональная - четная с 44, нечетная с 35 и до конца улицы;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Горького - четная сторона с 68, нечетная с 71 и до конца улицы;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Заводской - все номера, четная и нечетная сторона;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Опытно-заводской - все номера, четная и нечетная сторона;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Госнитиевский - все номера, четная и нечетная сторона;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Жастар - все номера, четная и нечетная сторона;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Ыбырая Алтынсарина - четная сторона с 2, нечетная с 27 и до конца улицы;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 - четная сторона все номера, нечетная с 1 по 35;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Спутник - четная сторона с 2 по 20, нечетная с 1 по 21;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Желтоксан - четная сторона с 6 по 34, нечетная с 7 по 27;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Исакова - четная сторона с 2 по 48, нечетная с 1 по 21;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Первомайская - четная сторона с 44 до конца улицы;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Парковая - все номера, четная и нечетная сторона;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 - четная сторона с 2 до конца улицы, нечетная с 3 по 35;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Исатая Тайманова - четная сторона с 14 до конца улицы, нечетная номера 3, 5, 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Акниет - все номера, четная и нечетная сторона;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Кулагер - четная сторона с20 , нечетная с 21 до конца улицы;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Домбыралы - все номера, четная и нечетная сторона;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Горный - все номера, четная и нечетная сторона;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Ключевая - все номера, четная и нечетная сторона;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Береке - все номера, четная и нечетная сторона;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Горная - нечетная сторона с 1 по 77.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Сагадата Нурмагамбетова - четная сторона с 2 по12;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Первомайская - номера 3, 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Береговая - четная сторона с 82 по 102, нечетная сторона с 1 по 17;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Толе би - все номера, четная и нечетная сторона;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Булавского - все номера, четная и нечетная сторона;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Жайыка Бектурова - все номера, четная и нечетная сторона;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Жана ел - все номера, четная и нечетная сторона;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Жеруйык - все номера, четная и нечетная сторона;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Курылыс - все номера, четная и нечетная сторона;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Хамита Ергалиева - четная сторона с 152, нечетная сторона с 149 и до конца улицы;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Амангельды Иманова - вся четная сторона;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А-11/347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 зонирования, учитывающий месторасположение объекта налогообложения в сельских населенных пунктах Аккольского района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9"/>
        <w:gridCol w:w="5089"/>
        <w:gridCol w:w="5082"/>
      </w:tblGrid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сельских населенных пунктах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2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Енбек, Енбекский сельский округ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Домбыралы, Кенесский сельский округ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Новорыбинка, Новорыбинский сельский округ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Азат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Айдарлы, Кенесский сельский округ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Малый барап, Кенесский сельский округ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Урюпинка, Урюпинский сельский округ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Кенес, Кенесский сельский округ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Талкара, Урюпинский сельский округ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Аккол орман шаруашылыгы 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Наумовка, Наумовский сельский округ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Рамадан, Енбекский сельский округ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Ерназар, в административном подчинении города Акколь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Кына, Карасайский сельский округ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Жалгызкарагай, Жалгызкарагайский сельский округ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2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Радовка, в административном подчинении города Акколь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Кемеркол, Наумовский сельский округ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Курылыс, Новорыбинский сельский округ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Табигат, Енбекский сельский округ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Амангельды, Урюпинский сельский округ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Караозек, Новорыбинский сельский округ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Орнек, Наумовский сельский округ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Кайнар, Жалгызкарагайский сельский округ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Ерофеевка, Урюпинский сельский округ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Малоалександровка, Урюпинский сельский округ 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Сазды булак, Карасайский сельский округ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Тастыадыр, Жалгызкарагайский сельский округ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Карасай, Карасайский сельский округ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