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9740" w14:textId="0c09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25 декабря 2019 года № С 50-1 "О бюджетах города районного значения, села, сельских округов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ноября 2020 года № С 62-1. Зарегистрировано Департаментом юстиции Акмолинской области 27 ноября 2020 года № 8178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2020-2022 годы" от 25 декабря 2019 года № С 50-1 (зарегистрировано в Реестре государственной регистрации нормативных правовых актов № 7651, опубликовано 21 января 2020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2020 - 2022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302 621,7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264 239,7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302 622,2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Урюпинского сельского округа на 2020-2022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84 357,3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84 357,3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Кенесского сельского округа на 2020-2022 годы,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Наумовского сельского округа на 2020-2022 годы,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Карасайского сельского округа на 2020-2022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Новорыбинского сельского округа на 2020-2022 годы,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- 18 564,8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18 564,8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Енбекского сельского округа на 2020-2022 годы,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41 753,8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Жалгызкарагайского сельского округа на 2020-2022 годы,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Азат на 2020-2022 годы,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15 189,7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"19-2. Утвердить на 2020 год кредитование бюджетов города районного значения, села, сельских округов для финансирования мер в рамках Дорожной карты занятости согласно приложению 30.";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302 621,7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719"/>
        <w:gridCol w:w="3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50-1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90 538,3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43 640,1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43 640,1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25 316,4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50 - 1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57 931,3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-18 564,8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50 - 1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50-1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21 788,2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50-1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8585"/>
      </w:tblGrid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172 551,1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122 230,7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9 360,3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Кредитование бюджетов города районного значения, села, сельских округов для финансирования мер в рамках Дорожной карты занятости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аульного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