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8d699" w14:textId="6d8d6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Аккольского районного маслихата от 24 декабря 2019 года № С 49-1 "О районном бюджете на 2020 - 2022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5 ноября 2020 года № С 61-1. Зарегистрировано Департаментом юстиции Акмолинской области 13 ноября 2020 года № 8145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"О районном бюджете на 2020-2022 годы" от 24 декабря 2019 года № С 49-1 (зарегистрировано в Реестре государственной регистрации нормативных правовых актов № 7650, опубликовано 21 января 2020 года в Эталонном контрольном банке нормативных правовых актов Республики Казахстан в электронном виде),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годы,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6 453 586,2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477 806,0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78 396,7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39 148,0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5 858 235,5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7 603 689,7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95 714,8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103 914,8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162 551,2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162 551,2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- 1 408 369,5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1 408 369,5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составе поступлений районного бюджета на 2020 год целевые трансферты и бюджетные кредиты из областного бюджета согласно приложению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района на 2020 год в сумме 14 000,0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 61-1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 49 - 1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862"/>
        <w:gridCol w:w="556"/>
        <w:gridCol w:w="7149"/>
        <w:gridCol w:w="3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6 453 586,2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477 806,0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207 621,0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207 621,0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203 906,0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202 655,0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49 452,0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78 396,7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72 172,7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72 172,7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5 858 235,5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5 858 235,0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5 858 235,0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1280"/>
        <w:gridCol w:w="1280"/>
        <w:gridCol w:w="5103"/>
        <w:gridCol w:w="36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7 603 689,7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731 108,4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25 064,9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25 064,9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263 651,5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261 876,5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43 289,9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36 526,1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391 019,7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21 137,0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361 582,7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8 082,4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8 082,4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14 547,3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14 547,3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8 033,3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3 614 097,7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3 564 094,2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9 019,0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2 925 752,9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79 884,6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14 045,2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383 876,8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59 969,7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42 065,9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42 065,9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7 937,6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7 937,6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329 814,1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316 692,0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39 681,4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84 543,5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52 900,8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36 279,5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52 367,1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6 464,3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29 100,2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6 781,4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13 122,1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13 122,1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2 219 580,5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1 930 079,9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468 704,5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306 244,5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792 230,8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362 900,1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231 180,6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210 874,9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18 006,7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276 328,4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183 438,8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98 031,7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67 017,2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6 095,9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35 373,4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12 467,0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6 428,6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16 477,8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57 516,2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6 860,2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63 271,4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39 057,2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39 057,2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14 402,6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9 452,6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41 271,5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20 719,5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7 858,8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12 860,7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104 578,2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104 578,2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94 578,2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8 007,8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8 007,8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8 007,8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184 434,4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184 434,4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184 220,0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95 714,8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103 914,8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88 564,8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88 564,8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88 564,8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162 551,2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162 551,2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162 551,2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162 551,2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162 551,2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-1 408 369,5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1 408 369,5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 61-1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 49-1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8"/>
        <w:gridCol w:w="4462"/>
      </w:tblGrid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1 256 086,0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748 435,0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548 051,0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42 456,0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286 217,0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214 062,0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184 749,0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49 328,1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16 203,0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 в cвязи с чрезвычайным положением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33 125,1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 жестового языка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расширение Перечня технических вспомогательных (компенсаторных) средств 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55 674,9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19 733,0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работодателям, оказывающим содействие в переселении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662,9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9 279,0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9 833,0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58 320,0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15 635,0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15 635,0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492 301,0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492 301,0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развитие и (или) обустройство инженерно-коммуникационной инфраструктуры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228 955,0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системы водоснабжения и водоотведения в сельских населенных пунктах 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263 346,0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15 350,0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15 350,0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 61-1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 49-1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бюджету района на 2020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3"/>
        <w:gridCol w:w="4967"/>
      </w:tblGrid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1 562 019,8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1 087 051,2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коммунального государственного учреждения "Smart Aqkol"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565 063,7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системами видеонаблюдения организаций дошкольного и среднего образования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оборудования и установку котлов для котельных школ Аккольского района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26 567,0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угля для школ Аккольского района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36 700,0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школьных автобусов для объектов образования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13 065,0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5 835,5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горячим питанием учащихся 1-классов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9 553,1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11 005,0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компьютеров для школ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16 274,0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кабинетов робототехники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3 871,9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ресурсных центров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дошкольного образования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10 111,0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за работу в условиях обновленного содержания образования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307 051,0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должностных окладов педагогов-психологов школ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3 813,0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преподавание на английском языке предметов естественно-математического направления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со степенью магистра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доплаты учителям за наставничество молодым учителям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2 884,9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классное руководство работникам организаций начального, основного и общего среднего образования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проверку тетрадей и письменных работ работникам начального, основного и общего среднего образования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4 357,0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ремонты объектов образования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76 464,3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29 891,5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7 295,0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единовременной материальной помощи к 75-летию Победы в Великой Отечественной войне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10 449,0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реализацию краткосрочного профессионального обучения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8 001,0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1 077,5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 внедрение единой информационной площадки учета исполнения бюджета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12 860,7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схем развития и застройки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12 860,7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366 785,3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завершение отопительного сезона теплоснабжающим предприятиям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100 874,9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противопаводковых мероприятий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66 642,2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84 268,2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386 403,8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230 564,9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 (или) обустройство инженерно-коммуникационной инфраструктуры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39 000,4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54 221,7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в сельских населенных пунктах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137 342,8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155 838,9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155 838,9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88 564,8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88 564,8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дорог Аккольского района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88 564,8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 61-1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 49-1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бюджетам города районного значения, села, сельских округов на 2020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8"/>
        <w:gridCol w:w="5662"/>
      </w:tblGrid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203 125,4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203 125,4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 внедрение единой информационной площадки учета исполнения бюджета 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200 675,4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противопаводковых мероприятий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66 642,2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 61-1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 49-1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города районного значения, села, сельских округов на 2020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8"/>
        <w:gridCol w:w="5662"/>
      </w:tblGrid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172 551,3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164 251,3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160 907,3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11 975,7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23 414,0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2 237,6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66 290,0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48 990,0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государственных органов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