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10e9" w14:textId="6721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июля 2020 года № А-7/216. Зарегистрировано Департаментом юстиции Акмолинской области 30 июля 2020 года № 7976. Утратило силу постановлением акимата Аккольского района Акмолинской области от 16 октября 2020 года № А-10/298.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16.10.2020 </w:t>
      </w:r>
      <w:r>
        <w:rPr>
          <w:rFonts w:ascii="Times New Roman"/>
          <w:b w:val="false"/>
          <w:i w:val="false"/>
          <w:color w:val="ff0000"/>
          <w:sz w:val="28"/>
        </w:rPr>
        <w:t>№ А-10/298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государственного образовательного заказа на дошкольное воспитание и обучение, размера родительской платы на 2020 год" от 4 мая 2020 года № А-5/123 (зарегистрированное в Реестре государственной регистрации нормативных правовых актов № 7852, опубликовано 11 мая 2020 года в Эталонном контрольном банке нормативных правовых актов Республики Казахстан в электронном виде)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Алина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 1 августа 2020 года и распространяется на правоотношения возникшие с 1 августа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A-7/216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2879"/>
        <w:gridCol w:w="1413"/>
        <w:gridCol w:w="2338"/>
        <w:gridCol w:w="4632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"Кенесская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"Орнекская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"Красноборская основная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"Урюпинская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"Одесская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"Амангельдинская основная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"Барапская основная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Айтпая Кусаинова"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имени Мичурина"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"Мало-Александровская основная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"Минская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"Арайлым""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"Акбота", санаторные группы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"Маша и Медведь"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