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644f" w14:textId="adf6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Аккольского районного маслихата от 25 декабря 2019 года № С 50-1 "О бюджетах города районного значения, села, сельских округов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26 июня 2020 года № С 59-1. Зарегистрировано Департаментом юстиции Акмолинской области 13 июля 2020 года № 7951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бюджетах города районного значения, села, сельских округов на 2020-2022 годы" от 25 декабря 2019 года № С 50-1 (зарегистрировано в Реестре государственной регистрации нормативных правовых актов № 7651, опубликовано 21 января 2020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Акколь на 2020 - 2022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212 691,0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38 382,0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174 309,0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212 691,5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Урюпинского сельского округа на 2020-2022 годы, согласно приложениям 4, 5 и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65 244,2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Кенесского сельского округа на 2020-2022 годы, согласно приложениям 7, 8 и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Наумовского сельского округа на 2020-2022 годы,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29 031,0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Карасайского сельского округа на 2020-2022 годы,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15 468,7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15 468,7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Новорыбинского сельского округа на 2020-2022 годы,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13 787,0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Енбекского сельского округа на 2020-2022 годы,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30 402,3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29 445,3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30 402,3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Жалгызкарагайского сельского округа на 2020-2022 годы,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21 692,0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Азат на 2020-2022 годы, согласно приложениям 25, 26 и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13 687,0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тенге.";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Учесть, что в составе поступлений бюджетов города районного значения, села, сельских округов на 2020 год, предусмотрены целевые трансферты из районного бюджета, согласно приложению 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решением акима города районного значения, села, сельских округов.";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10 к настоящему решению;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приложением 29 согласно приложению 11 к настоящему решению.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Ш.Бердимуратова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Акколь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174 309,0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212 691,5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Урюпинского сельского округа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65 244,2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52 418,2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50-1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Наумовского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Жалгызкарагайского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50 - 1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Азат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50-1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3"/>
        <w:gridCol w:w="8257"/>
      </w:tblGrid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167 907,5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167 907,5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52 164,2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52 164,2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8 691,0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14 830,3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14 480,3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 - коммунального хозяйства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8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59-1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С 50-1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6"/>
        <w:gridCol w:w="8264"/>
      </w:tblGrid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Акколь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атомобильных дорог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Урюпинского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741,7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