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d5b7" w14:textId="1c7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13 января 2020 года № А-1/4. Зарегистрировано Департаментом юстиции Акмолинской области 17 января 2020 года № 7649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сорок девять (49) лет без изъятия земельных участков товариществу с ограниченной ответственностью "ANT Technology" общей площадью 31,49 гектар, расположенных в административных границах Енбекского, Урюпинского, Наумовского сельских округов и города Акколь Аккольского района, для проектирования,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"ANT Technology"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Курушина Ю.В.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Аккольском районе для проектирования, прокладки и эксплуатации волоконно – 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331"/>
        <w:gridCol w:w="5336"/>
        <w:gridCol w:w="181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Енбекского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города Акколь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Урюпинского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Наумовского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