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9c4d" w14:textId="85f9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 и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декабря 2020 года № 6С-61/8. Зарегистрировано Департаментом юстиции Акмолинской области 15 января 2021 года № 8311.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Аксу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73 362,1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- 6 350,5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6 350,5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поселка Аксу на 2021 год из бюджета города предусмотрена субвенция в сумме 25 718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Бестобе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103 814,2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121 727,1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- 17 912,9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17 912,9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поселка Бестобе на 2021 год из бюджета города предусмотрена субвенция в сумме 16 249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поселка Заводской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50 781,8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65 826,3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- 5 540,5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5 540,5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поселка Заводской на 2021 год из бюджета города предусмотрена субвенция в сумме 15 495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Шантобе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72 174,3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75 573,5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- 3 399,2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3 399,2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поселка Шантобе на 2021 год из бюджета города предусмотрена субвенция в сумме 19 982 тысячи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Карабулак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60 431,1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58 876,8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села Карабулак на 2021 год из бюджета города предусмотрена субвенция в сумме 28 134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Изобильное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села Изобильное на 2021 год из бюджета города предусмотрена субвенция в сумме 18 296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Кырык кудык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36 405,3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- 423,6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423,6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Кырык кудык на 2021 год из бюджета города предусмотрена субвенция в сумме 14 524 тысячи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Богенбайского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25 683,6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24 834,3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- 564,8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564,8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Богенбайского сельского округа на 2021 год из бюджета города предусмотрена субвенция в сумме 12 091 тысяча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составе поступлений бюджетов поселков, сел и сельского округа на 2021 год целевые текущие трансферты из бюджета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Степногорского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2021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5"/>
        <w:gridCol w:w="1613"/>
        <w:gridCol w:w="1613"/>
        <w:gridCol w:w="3743"/>
        <w:gridCol w:w="3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79 712,6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38 547,7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38 547,7 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37 140,7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8 541,8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- 6 350,5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Аксу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103 814,2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121 727,1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34 635,1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34 732,2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28 871,8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52 347,7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3 497,5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- 17 912,9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Бестобе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60 285,8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764"/>
        <w:gridCol w:w="1612"/>
        <w:gridCol w:w="1612"/>
        <w:gridCol w:w="3743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65 826,3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33 378,2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31 034,4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- 5 540,5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Заводской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2021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72 174,3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792"/>
        <w:gridCol w:w="1670"/>
        <w:gridCol w:w="1670"/>
        <w:gridCol w:w="343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32 430,1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10 043,4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- 3 399,2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Шантобе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61 016,4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39 017,6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Карабулак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Изобильное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2021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7 171,8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Кырык кудык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25 683,6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Богенбайского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556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6С-61/8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Степногорского городского маслихата Акмолинской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7С-9/3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007"/>
        <w:gridCol w:w="4013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268 657,3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Аксу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Жастар поселка Аксу,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Пан Нурмагамбет поселка Аксу,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с гравийно-щебеночным покрытием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оформлению улиц населенного пункта к новогодним праздничным мероприятиям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сотрудников отдела в связи с 30-летием Независимости РК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364,5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Бестобе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поселка Бестобе,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48 850,2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поселке Бестобе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4 934,5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Заводской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поселка Заводской,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коммунальных услуг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уличной искусственной ели 6 метров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1 819,2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Шантобе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асфальтового покрытия дорог поселка Шантобе,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 на дороги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среднего ремонта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зимней резины на служебный автотранспорт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связи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сметы на текущий ремонт окон здания акимата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светильников GEMERA 100S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кронирование деревьев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скамеек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малых архитектурных форм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Сервисного акимата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сотрудников отдела в связи с 30-летием Независимости РК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на курсы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ликвидацию стихийных свалок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светильников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металлических мостиков для перехода через коммуникации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Карабулак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спортивной площадки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опор линий освещения и светильников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кабинета "Сервисный акимат"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территории акимата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фасада здания акимата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мебели для "Сервисного акимата"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стекольных работ для "Сервисного акимата"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границ земельного участка под вновь построенную линию освещения по улице Бирлик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потребляемой энергии по улице Бирлик после ввода в эксплуатацию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испытанию освещения по улице Бирлик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и монтаж вывесок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оформлению улиц населенного пункта к новогодним праздничным мероприятиям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Изобильное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площадки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составление проекта межхозяйственного землеустройства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на курсы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оформлению улиц населенного пункта к новогодним праздничным мероприятиям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сотрудников отдела в связи с 30-летием Независимости РК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Кырык кудык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линий освещения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малых архитектурных форм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села Кырык кудык, город Степногорск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легкого автомобиля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(земли под опорами освещения, автомобильные дороги)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(мусульманское и христианское кладбище)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трех баннеров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хозяйственных товаров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мотопомпы и триммера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мебели в кабинет руководителя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ноутбука для акима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правоустанавливающих документов на земельный участок под скотомогильник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оформлению улиц населенного пункта к новогодним праздничным мероприятиям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зимней резины на служебный автотранспорт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сотрудников отдела в связи с 30-летием Независимости РК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Богенбайского сельского округа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 в селе Байконыс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площадки в селе Богенбай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светильников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линий освещения со светильниками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переустановку светильников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интранет-портала государственных органов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Е-өтініш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автотранспорта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технического паспорта на водопроводные сети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(вывоз мусора)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по новой системе оплаты труда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курсы повышения квалификации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на курсы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оформлению улиц населенного пункта к новогодним праздничным мероприятиям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сотрудников отдела в связи с 30-летием Независимости РК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