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3759" w14:textId="d5d3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2019 года № 6С-48/2 "О бюджете города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ноября 2020 года № 6С-59/2. Зарегистрировано Департаментом юстиции Акмолинской области 17 ноября 2020 года № 8148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2020-2022 годы" от 24 декабря 2019 года № 6С-48/2 (зарегистрировано в Реестре государственной регистрации нормативных правовых актов № 7610,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9 080 153,2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3 225 019,6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84 601,6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5 695 077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9 933 572,8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60 337,5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63 151,5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- 919 632,1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919 632,1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9 080 153,2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3 225 019,6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2 180 516,1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2 180 516,1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659 364,6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526 207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242 941,5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5 695 077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5 695 076,7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5 695 076,7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9 933 572,8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444 276,5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224 889,9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35 882,6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277 854,4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277 854,4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6 011 362,9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5 958 285,2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4 191 404,8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631 982,7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345 064,5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656 261,7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641 806,7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114 304,1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91 839,5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927 388,7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362 268,4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242 813,1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443 890,3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404 488,4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515 033,3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461 870,3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282 334,8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103 341,9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599 005,1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599 005,1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121 035,6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314 787,7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247 361,5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- 919 632,1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6715"/>
        <w:gridCol w:w="3329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кабинета робототехники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от 42-х календарных дней до 56-ти государственным организациям дошкольного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от 42-х календарных дней до 56-ти государственным организациям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реализующие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419 769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увеличения размеров должностных окладов педагогов-психологов школ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7 452,7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 классов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8 753,7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классное руководство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текущего ремонта кровли средней школы № 1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5 919,2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3)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4)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5)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6)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 и благоустройство к сорокапятиквартирному жилому дому, расположенного по адресу: участок 96, микрорайона 9 в городе Степногорск, Акмолинской области (позиция 4)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22 230,1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к должностному окладу за особые условия труда управленческому и основному персоналу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Сары Арка с выходом на улицу Целиноградскую города Степногорска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"Степногорск – водоканал" при государственном учреждении "Отдел жилищно-коммунального хозяйства, пассажирского транспорта, автомобильных дорог и жилищной инспекции города Степногорска"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"Степногорск -Промышленная зона км 0-5,8"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309 645,7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Степногорска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3 113 986,7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