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3d5" w14:textId="5d6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сентября 2020 года № 6С-57/2. Зарегистрировано Департаментом юстиции Акмолинской области 6 октября 2020 года № 8060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9 067 597,5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3 431 491,1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74 563,2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5 488 088,2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9 840 921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65 567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- 844 765,5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844 765,5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9 067 597,5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3 431 491,1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489 864,6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241 641,5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396 270,8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196 038,8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5 705 168,3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3 952 138,2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633 217,7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470 443,1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416 688,9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501 106,4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451 332,1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616 495,9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616 495,9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321 209,4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- 844 765,5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844 765,5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6715"/>
        <w:gridCol w:w="3329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 и благоустройство к сорокапятиквартирному жилому дому, расположенного по адресу: участок 96, микрорайона 9 в городе Степногорск, Акмолинской области (позиция 4)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22 230,1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 – 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 -Промышленная зона км 0-5,8"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2 906 997,9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