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43e4" w14:textId="daf4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16 сентября 2020 года № а-9/381. Зарегистрировано Департаментом юстиции Акмолинской области 22 сентября 2020 года № 8035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2020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Абилову Г.М.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и распространяется на правоотношения, возникшие с 01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Степногорска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а-9/381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4607"/>
        <w:gridCol w:w="1203"/>
        <w:gridCol w:w="1832"/>
        <w:gridCol w:w="1832"/>
        <w:gridCol w:w="1942"/>
      </w:tblGrid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"Нұршуақ" при государственном учреждении "Отдел образования города Степногорска"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"Балауса" с инклюзивным обучением при государственном учреждении "Отдел образования города Степногорска"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"Балауса" с инклюзивным обучением при государственном учреждении "Отдел образования города Степногорска" (коррекционная группа)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Лагута Светлана Васильевна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"Бексултан"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Кабикеева Г.С.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"инара"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Есжанова Фарида Буташевна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в коммунальном государственном учреждении "Средняя школа № 2 поселка Аксу" отдела образования города Степногорска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"Қарлығаш" в коммунальном государственном учреждении "Средняя школа села Степногорское" отдела образования города Степногорска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– индивидуальный предприниматель.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