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a6c8" w14:textId="6b8a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2019 года № 6С-48/2 "О бюджете города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10 июня 2020 года № 6С-54/2. Зарегистрировано Департаментом юстиции Акмолинской области 17 июня 2020 года № 7897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2020-2022 годы" от 24 декабря 2019 года № 6С-48/2 (зарегистрировано в Реестре государственной регистрации нормативных правовых актов № 7610, опубликовано 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2020-2022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8 650 856,5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3 246 387,1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24 338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5 330 726,4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9 823 416,7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65 618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- 1 244 053,2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1 244 053,2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Н.Морозова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59"/>
        <w:gridCol w:w="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8 650 856,5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3 246 387,1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2 557 488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2 557 488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397 090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155 025,1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54 957,1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5 330 726,4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5 330 726,1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5 330 726,1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4"/>
        <w:gridCol w:w="3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9 823 416,7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408 384,6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173 515,1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166 899,4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33 402,6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23 612,4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5 553,2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12 741,8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166 799,5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45 788,1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108 046,4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5 738 660,1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5 685 582,4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17 970,3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3 776 340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206 349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624 751,7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514 114,4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53 077,7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672 745,6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654 945,6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41 406,8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140 372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190 412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65 675,1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84 981,1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1 013 790,3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503 670,3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27 450,5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55 648,5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236 529,6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165 164,7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372 709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566 654,3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515 180,5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20 947,7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334 978,8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104 604,4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9 029,6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51 473,8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15 441,8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38 070,6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34 540,6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24 516,4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46 865,9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18 629,9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853 926,7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853 926,7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371 800,8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360 916,5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121 209,4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280 990,6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19 248,6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18 766,6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194 942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153 629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-1 244 053,2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1 244 053,2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6С-48/2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6715"/>
        <w:gridCol w:w="3329"/>
      </w:tblGrid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материальной помощи к 75-летию Победы в Великой Отечественной войне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расходов по найму (аренде) жилья для переселенцев и оралманов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121 230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59 964,7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среднего образования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кабинета робототехники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от 42-х календарных дней до 56-ти государственным организациям дошкольного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от 42-х календарных дней до 56-ти государственным организациям среднего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реализующие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259 476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увеличения размеров должностных окладов педагогов-психологов школ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1 классов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наставничество молодым учителям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классное руководство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ремонти здания государственного учреждения "Средняя школа № 2 поселка Бестобе"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148 927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текущего ремонта кровли средней школы № 1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кровли многопрофильной школы-лицей № 3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кровли многопрофильной школы-лицей № 5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спортзала средней школы № 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спортзала средней школы № 8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текущего ремонта актового зала школы-гимназии № 6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блочно-модульных котельных для объектов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152 337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социально-уязвимых слоев населения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для малообеспеченных многодетных семей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в городе Степногорске (позиция 3)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45-ти квартирного жилого дома в городе Степногорске (позиция 4)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45-ти квартирного жилого дома в городе Степногорске" (позиция 5)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45-ти квартирного жилого дома в городе Степногорске" (позиция 6)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генерального плана с проектом детальной планировки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28 236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к должностному окладу за особые условия труда управленческому и основному персоналу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балетно-гимнастического зала центрального дворца культуры "Горняк"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витража главного фасада (замена витражей и входной группы) центрального дворца культуры "Горняк"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30 019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дороги улицы Сары Арка с выходом на улицу Целиноградскую города Степногорска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 (ремонт, благоустройство дворовых территорий)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Абу Шахман Халфе в поселке Бестобе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"Степногорск – водоканал" при государственном учреждении "Отдел жилищно-коммунального хозяйства, пассажирского транспорта, автомобильных дорог и жилищной инспекции города Степногорска"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"Степногорск -Промышленная зона км 0-5,8"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2 749 636,1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