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3d6f8" w14:textId="7d3d6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Степногорского городского маслихата от 24 декабря 2019 года № 6С-48/2 "О бюджете города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27 марта 2020 года № 6С-49/2. Зарегистрировано Департаментом юстиции Акмолинской области 30 марта 2020 года № 7757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Степногорский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"О бюджете города на 2020-2022 годы" от 24 декабря 2019 года № 6С-48/2 (зарегистрировано в Реестре государственной регистрации нормативных правовых актов № 7610, опубликовано 8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на 2020-2022 годы согласно приложениям 1, 2,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8 089 410,9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3 246 387,1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24 338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49 405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4 769 280,8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8 261 691,2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17 118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19 932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2 814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- 189 398,3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189 398,3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Степногорского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Н.Лощинская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Степногорского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О.Джагпаров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города Степногорска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6С-49/2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2020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6805"/>
        <w:gridCol w:w="3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8 089 410,9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3 246 387,1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2 557 488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2 557 488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472 477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397 090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155 025,1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54 957,1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4 769 280,8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4 769 280,8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4 769 280,8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1304"/>
        <w:gridCol w:w="1304"/>
        <w:gridCol w:w="5199"/>
        <w:gridCol w:w="35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8 261 691,2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388 384,6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19 156,6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18 986,6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173 515,1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166 899,4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2 379,7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33 402,6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23 612,4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5 553,2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15 510,8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12 741,8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146 799,5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45 788,1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12 965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88 046,4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5 195 491,1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5 142 413,4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17 970,3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3 550 014,1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206 349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601 284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220 739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53 077,7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53 077,7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505 708,6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14 849,5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2 950,5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487 908,6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41 406,8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79 652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60 675,1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84 981,1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35 156,6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727 395,6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338 505,6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27 450,5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55 648,5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236 529,6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388 890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372 709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474 802,1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423 328,3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20 947,7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261 034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86 697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9 029,6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51 473,8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15 441,8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38 070,6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34 540,6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ветеринарии и земельных отношений на территории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24 516,4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5 580,2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46 865,9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46 865,9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18 629,9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388 528,5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388 528,5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360 916,5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295 648,6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19 248,6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18 766,6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153 981,6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153 981,6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153 629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-189 398,3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189 398,3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6С-49/2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4"/>
        <w:gridCol w:w="6026"/>
        <w:gridCol w:w="3740"/>
      </w:tblGrid>
      <w:tr>
        <w:trPr>
          <w:trHeight w:val="30" w:hRule="atLeast"/>
        </w:trPr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 детям по увеличению норм обеспечения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на развитие служб "Инватакси"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специалиста жестового языка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работодателям, оказывающим содействие в переселении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расходов по найму (аренде) жилья для переселенцев и оралманов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Гранты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 многодетных матерей и детей из многодетных семей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6 944</w:t>
            </w:r>
          </w:p>
        </w:tc>
      </w:tr>
      <w:tr>
        <w:trPr>
          <w:trHeight w:val="30" w:hRule="atLeast"/>
        </w:trPr>
        <w:tc>
          <w:tcPr>
            <w:tcW w:w="2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увеличение оплаты труда педагогов государственных организаций среднего образования 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компьютеров для школ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кабинета робототехники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ежегодного оплачиваемого трудового отпуска продолжительностью 42-х календарных дней до 56-ти государственным организациям дошкольного образования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ежегодного оплачиваемого трудового отпуска продолжительностью 42-х календарных дней до 56-ти государственным организациям среднего образования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IT-классов в школах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реализующие учебные программы начального, основного и общего среднего образования за работу в условиях обновленного содержания образования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259 476</w:t>
            </w:r>
          </w:p>
        </w:tc>
      </w:tr>
      <w:tr>
        <w:trPr>
          <w:trHeight w:val="30" w:hRule="atLeast"/>
        </w:trPr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увеличения размеров должностных окладов педагогов-психологов школ 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</w:t>
            </w:r>
          </w:p>
        </w:tc>
      </w:tr>
      <w:tr>
        <w:trPr>
          <w:trHeight w:val="30" w:hRule="atLeast"/>
        </w:trPr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горячим питанием учащихся школ из малообеспеченных семей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10 254</w:t>
            </w:r>
          </w:p>
        </w:tc>
      </w:tr>
      <w:tr>
        <w:trPr>
          <w:trHeight w:val="30" w:hRule="atLeast"/>
        </w:trPr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горячим питанием учащихся 1 классов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29 949</w:t>
            </w:r>
          </w:p>
        </w:tc>
      </w:tr>
      <w:tr>
        <w:trPr>
          <w:trHeight w:val="30" w:hRule="atLeast"/>
        </w:trPr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школьной формой и канцелярскими товарами учащихся школ из малообеспеченных семей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14 490</w:t>
            </w:r>
          </w:p>
        </w:tc>
      </w:tr>
      <w:tr>
        <w:trPr>
          <w:trHeight w:val="30" w:hRule="atLeast"/>
        </w:trPr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преподавание на английском языке предметов естественно-математического направления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4 715</w:t>
            </w:r>
          </w:p>
        </w:tc>
      </w:tr>
      <w:tr>
        <w:trPr>
          <w:trHeight w:val="30" w:hRule="atLeast"/>
        </w:trPr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со степенью магистра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4 788</w:t>
            </w:r>
          </w:p>
        </w:tc>
      </w:tr>
      <w:tr>
        <w:trPr>
          <w:trHeight w:val="30" w:hRule="atLeast"/>
        </w:trPr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за наставничество молодым учителям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</w:t>
            </w:r>
          </w:p>
        </w:tc>
      </w:tr>
      <w:tr>
        <w:trPr>
          <w:trHeight w:val="30" w:hRule="atLeast"/>
        </w:trPr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классное руководство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7 034</w:t>
            </w:r>
          </w:p>
        </w:tc>
      </w:tr>
      <w:tr>
        <w:trPr>
          <w:trHeight w:val="30" w:hRule="atLeast"/>
        </w:trPr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доплаты за проверку тетрадей и письменных работ работникам начального, основного и общего среднего образования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5 059</w:t>
            </w:r>
          </w:p>
        </w:tc>
      </w:tr>
      <w:tr>
        <w:trPr>
          <w:trHeight w:val="30" w:hRule="atLeast"/>
        </w:trPr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 ремонти здания государственного учреждения "Средняя школа № 2 поселка Бестобе"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148 927</w:t>
            </w:r>
          </w:p>
        </w:tc>
      </w:tr>
      <w:tr>
        <w:trPr>
          <w:trHeight w:val="30" w:hRule="atLeast"/>
        </w:trPr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проведение текущего ремонта кровли средней школы № 1 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текущего ремонта кровли многопрофильной школы-лицей № 3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13 780</w:t>
            </w:r>
          </w:p>
        </w:tc>
      </w:tr>
      <w:tr>
        <w:trPr>
          <w:trHeight w:val="30" w:hRule="atLeast"/>
        </w:trPr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текущего ремонта кровли многопрофильной школы-лицей № 5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13 780</w:t>
            </w:r>
          </w:p>
        </w:tc>
      </w:tr>
      <w:tr>
        <w:trPr>
          <w:trHeight w:val="30" w:hRule="atLeast"/>
        </w:trPr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текущего ремонта спортзала средней школы № 2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текущего ремонта спортзала средней школы № 8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проведение текущего ремонта актового зала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школы-гимназии № 6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апробирование подушевого финансирования организаций среднего образования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146 746,8</w:t>
            </w:r>
          </w:p>
        </w:tc>
      </w:tr>
      <w:tr>
        <w:trPr>
          <w:trHeight w:val="30" w:hRule="atLeast"/>
        </w:trPr>
        <w:tc>
          <w:tcPr>
            <w:tcW w:w="2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 для социально-уязвимых слоев населения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 для малообеспеченных многодетных семей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45-ти квартирного жилого дома в городе Степногорске (позиция 3)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45-ти квартирного жилого дома в городе Степногорске (позиция 4)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по объекту "Строительство 45-ти квартирного жилого дома в городе Степногорске" (позиция 5)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по объекту "Строительство 45-ти квартирного жилого дома в городе Степногорске" (позиция 6)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генерального плана с проектом детальной планировки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28 236</w:t>
            </w:r>
          </w:p>
        </w:tc>
      </w:tr>
      <w:tr>
        <w:trPr>
          <w:trHeight w:val="30" w:hRule="atLeast"/>
        </w:trPr>
        <w:tc>
          <w:tcPr>
            <w:tcW w:w="2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доплаты к должностному окладу за особые условия труда управленческому и основному персоналу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витража главного фасада (замена витражей и входной группы) центрального дворца культуры "Горняк"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30 019</w:t>
            </w:r>
          </w:p>
        </w:tc>
      </w:tr>
      <w:tr>
        <w:trPr>
          <w:trHeight w:val="30" w:hRule="atLeast"/>
        </w:trPr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дороги улицы Сары Арка с выходом на улицу Целиноградскую города Степногорска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 (ремонт, благоустройство дворовых территорий)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автомобильной дороги "Степногорск -Промышленная зона км 0-5,8"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2 188 190,8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