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b2df" w14:textId="145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2019 года № 6С-48/9 "О бюджетах поселков, сел и сельского округа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марта 2020 года № 6С-49/3. Зарегистрировано Департаментом юстиции Акмолинской области 30 марта 2020 года № 7756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2020-2022 годы" от 25 декабря 2019 года № 6С-48/9 (зарегистрировано в Реестре государственной регистрации нормативных правовых актов № 7623,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51 361,9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- 1 714,9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2020-2022 годы,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1 986,8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2020-2022 годы,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2020-2022 годы,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2020-2022 годы,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2020-2022 годы,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13 132,3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56 212,5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-1 986,8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5405"/>
        <w:gridCol w:w="5071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 улице Амантая Кабылденова 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Бестөбе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 улице Абу Шахмана Халфе 1,2 км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столбов с приобретением светильников и кронштейнов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Бауыржана Момышулы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дворового клуба "Арман"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поселка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дороги в селе Новокронштадтка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парка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продукта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