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2c0b" w14:textId="aba2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акима Красноярского сельского округа,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2020 года № С-49/5. Зарегистрировано Департаментом юстиции Акмолинской области 30 декабря 2020 года № 8283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акима Красноярского сельского округа, прибывшим для работы и проживания в сельские населенные пункты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