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fde7" w14:textId="6c4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учитывающих месторасположение объекта налогообложения в административных границах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30 ноября 2020 года № А-11/1809. Зарегистрировано Департаментом юстиции Акмолинской области 11 декабря 2020 года № 8218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учитывающие месторасположение объекта налогообложения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коэффициентов зонирования, учитывающих месторасположение объекта налогообложения в административных границах города Кокшетау" от 29 ноября 2019 года №А-11/2173 (зарегистрировано в Реестре государственной регистрации нормативных правовых актов № 7538, опубликовано 29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Кокшетау.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А-11/1809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месторасположение объекта налогообложения в административных границах города Кокшетау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9347"/>
        <w:gridCol w:w="1790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I-1, Зона I-2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9-86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1-101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1-46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25-159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8-204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 Баймуканов, дома № 17-141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32-170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1-73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1-125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1-85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15-68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Васильковский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6-115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1-109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10-54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28-135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14-185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Есмагамбета Ысмаилова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24-80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1-108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Байдалы би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1-77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Мадениет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1-110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1-114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10-70; 9-59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1-64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6-226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10-68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Тлеулина, дома № 58-136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М.Янко, дома № 18-116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69-288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дома № 1-135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10-113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33-194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1-109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1-24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85-175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105-215; 86-214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Аэропорта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5-223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С.Потанина, дома № 1-101; 2-132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Жунусов, дома № 6-76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12-66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24-89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Сункар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Ш.Косшигулова, дома № 61-145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11-102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Акбидай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Сарыарка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I-1-Водоохранная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2-Й ДСУ 15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1-8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1-31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Жагалау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1-14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Пика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1-5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1-9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 Ергалиев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1-23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Каганова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1-8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2-9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Тлеулина, дома №1-57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1-67 (нечетная сторона)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1-9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1-32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1-8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 Жунусов, дома № 1-5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1-11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Когалы, дома № 1-7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I-3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47-72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Боровской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86-113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142-154; 171-187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129-201; 170-202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дома № 131-142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155-212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Юбилейный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Землячки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167-209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27-52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169-204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 Грибоедова, дома № 21-58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Мицкевича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171-180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Чеботарева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Асеева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186-221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Габдоллы Токая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110-182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Генрих Гейне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Громовой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Дальний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98-172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Еркеша Ибрагимова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Жайлау-2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Андрея Сахарова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ауыл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166-232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207-209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Саин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145-189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Сандыбаева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144-188; 181-225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Иоган Гете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152-168; 159-169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178-216; 161-201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107-173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159-205; 166-222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Вишневый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Армандастар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Литвинова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Шалгынды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157-214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Марка Фрадкина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25-167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Коксай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Мусы Жалеля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Н.Гоголя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Н.Добролюбова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105- 225; 32-212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НуркенаАбдирова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1-4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 77-134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Пархоменко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Мамыр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Жумбактас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Баймагамбетова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101-167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Жаркын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Синегорская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Сиреневая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Смирнова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Сулутобе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Стасова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Сырымбет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дома № 1-4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189-190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Темирязева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Тукина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34-43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Жемисти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Шахмета Кусаинова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Орнекти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1-12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Аккайын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Шунгырша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160-175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В.И. Вернадского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Мажита Джандильдинова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Оркен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Менделеева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Шалкар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Циолковского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II-1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87-168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102-213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 Грибоедова, дома № 1-20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Блока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Остапенко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Алма-Атинская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Баумана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74-188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126-166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1-26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Мактая Сагдиева, дома № 69-170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116-185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55-87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28 А-96, 97, 99, 101, 103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Жакана Сыздыкова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5-169; 4-140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81-165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109-206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78-144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Землячки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112-142; 111-179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116-150; 113-157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104-176; 97-159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65-106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Купрача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Л.Дроздовой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№18-76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М.Шолохова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дома № 136-273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М.Янко, дома № 117-172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114-156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110-185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15-84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Акжелкен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5-127; 6-168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33-103; 22-84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Саябак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С.Есенина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С.Потанина, дома № 103-175; 134-208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67-100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90-197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дома № 5-130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1-33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Харьковского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Херсонского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Чехова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Ш.Косшигулова, дома № 1-60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13-154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II-2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Горная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1-24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1-7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 Баймуканов, дома № 1-16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1-27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1-28, 29, 31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1-13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2-5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69-157; 70-164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№1-17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72-102; 61-95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2-136 (четная сторона)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Томирис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9-103; 10-30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1-14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1-31; 2-20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Каусар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Балбырауын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Айдын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1-4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Сопочная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Когалы, дома № 8-23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1-10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I-П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 № 206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Восточная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Демещенко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Байкена Ашимова, дома № 227-277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М.Чепрасова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Бирлик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Кайынды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Боговидского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Акниет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Королева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Куницы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Дины Нурпеисовой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Балуана Шолака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Дмитриева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Сабыра Ракымова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Карагайлы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Сыбагалы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Уокешская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213-234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Щучинская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Казавтомотолюбитель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Южный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Затаевича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Акселеу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Букпа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Брусиловского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Жар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Шагалалы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Шопты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Кирпичный Завод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II-П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Северная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Южная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Маяковского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Тумар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Елжаса Бекенова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Жусупбека Аймаутова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Космодемьянской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Саккулак би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Иконникова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Цеткиной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Кирветка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Корчагина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Л.Чайкиной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Подхоз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Зеренди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Ондирис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Атамура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С.Ковалевской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С.Лазо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Серова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Кайнар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Тюленина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Узкая Колея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М.Ю.Лермонтов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15 Разъезд Подхоз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Галочья Сопка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Красный 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микрорайона Чайкино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Чайкино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поселка Станционный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Кызыл жулдыз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массив, садоводческие товарищества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