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d5b2" w14:textId="044d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25 декабря 2019 года № С-40/19 "О бюджете на 2020-2022 годы Красноярского сельского округа и поселка Станционный"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29 октября 2020 года № С-47/7. Зарегистрировано Департаментом юстиции Акмолинской области 5 ноября 2020 года № 8135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на 2020-2022 годы Красноярского сельского округа и поселка Станционный" от 25 декабря 2019 года № С-40/19 (зарегистрировано в Реестре государственной регистрации нормативных правовых актов № 7635, опубликовано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2020–2022 годы согласно приложениям 1, 1-1 и 1-2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1 071 671,9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23 562,0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1 047 654,9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1 074 594,0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- 2922,1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2922,1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Станционный на 2020–2022 годы согласно приложениям 2, 2-1 и 2-2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135 676,4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131 829,4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138 569,4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- 2893,0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2893,0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С-40/19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Красноярского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651"/>
        <w:gridCol w:w="1064"/>
        <w:gridCol w:w="3034"/>
        <w:gridCol w:w="54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1071671,9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1047654,9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1047654,9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667"/>
        <w:gridCol w:w="31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1074594,0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895459,7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532375,9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2025 года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523640,4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-2922,1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С-40/19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поселка Станционный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135676,4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131829,4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131829,4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626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56800,4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С-40/19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и областного бюджета в бюджет Красноярского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6900"/>
        <w:gridCol w:w="4280"/>
      </w:tblGrid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891 365,2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бесігі", в том числе: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886 724,2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с асфальтобетонным покрытием в селе Красный Яр, города Кокшетау, Акмолинской области 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асфальтобетонным покрытием в селе Красный Яр, города Кокшетау, Акмолинской области по улицам Салахова, Абылай хана, Строителей и другие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148 635,0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 с асфальтобетонным покрытием в селе Красный Яр, города Кокшетау, Акмолинской области по улицам Вавилова, Абая 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150 295,5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асфальтобетонным покрытием в жилом массиве "Нурлы Кош" села Красный Яр, города Кокшетау, Акмолинской области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"Кокше" села Красный Яр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208 708,0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Красный Яр</w:t>
            </w:r>
          </w:p>
        </w:tc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С-40/19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городского бюджета в бюджет поселка,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2"/>
        <w:gridCol w:w="5208"/>
      </w:tblGrid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60 758,1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60 758,1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Красноярского сельского округа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18842,7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аппарата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650,1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Красноярского сельского округа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616,5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санитарию Красноярского сельского округа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Красноярского сельского округа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10 221,7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системы видеонаблюдения и системы пожарной безопасности для здания государственного коммунального казенного предприятия Дом культуры "Кокше"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1 494,6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объемно-световых букв и логотипа здания государственного коммунального казенного предприятия Дом культуры "Кокше"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Станционный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41 915,4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аппарата 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2 295,5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поселка Станционный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14 342,0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 поселка Станционный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10 395,4</w:t>
            </w:r>
          </w:p>
        </w:tc>
      </w:tr>
      <w:tr>
        <w:trPr>
          <w:trHeight w:val="30" w:hRule="atLeast"/>
        </w:trPr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и санитарию поселка Станционный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