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2337" w14:textId="2f52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2019 года № С-40/2 "О городском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15 сентября 2020 года № С-46/3. Зарегистрировано Департаментом юстиции Акмолинской области 21 сентября 2020 года № 8029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2020-2022 годы" от 24 декабря 2019 года № С-40/2 (зарегистрировано в Реестре государственной регистрации нормативных правовых актов № 7632,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2020 –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41 190 111,2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19 697 868,0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181 430,0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1 862 066,0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19 448 747,2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51 492 685,2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159 290,0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63 315,0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63 315,0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- 10 525 179,0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10 525 179,0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58 403,7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41 915,4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13 142,0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и санитарию в сумме 17 798,0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дорог в сумме 10 395,4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аппарата 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16 488,3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в сумме 616,5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санитарию в сумме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10 221,7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аппарата 650,1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 в бюджет поселка, сельского округа в сумме 227 361,0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137 447,0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89 914,0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затратах городского бюджета на 2020 год выплату вознаграждений по кредитам из республиканского и областного бюджетов в сумме 76 090,6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 водоснабжения и водоотведения в сумме 253,0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75 627,6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В.Шиманский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41190111,2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19697868,0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9963204,0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19448747,2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19447286,0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4"/>
        <w:gridCol w:w="3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51492685,2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1488079,9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1126287,4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984318,6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2611912,3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2611912,3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2577041,3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16493272,0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3260329,0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927604,0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2332725,0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8851250,5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8457101,8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394148,7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3179846,4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3179846,4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988420,7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675205,2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2262048,6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782721,4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782721,4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1052252,8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256706,7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330510,9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74458,5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65267,1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13464213,2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9405730,4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5891907,1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3513823,3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340614,5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340614,5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2479907,5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1308623,0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755042,0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874705,6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190675,3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190675,3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160202,2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172045,2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130681,6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99975,3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4009898,4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4009898,4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1359861,1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1938815,4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4212059,7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2989824,6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2134379,0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855445,6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5485668,4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5485668,4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4453318,0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772857,2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-10525179,0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10525179,0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4"/>
        <w:gridCol w:w="3606"/>
      </w:tblGrid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8 025 847,0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4 412 706,0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609 430,5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609 430,5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1 384 192,5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295 617,4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1 215,1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55 362,0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338 640,0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2 184 044,0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933 568,0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554 619,0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235 039,0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3 429 841,0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543 579,0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дороги вдоль берега озера Копа от улицы Кенесары Касымулы до поворота на Центр крови в городе Кокшетау Акмолинской области (1 очередь)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2 886 262,0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2 на участке от районной котельной 1 до насосной перекачивающей станции 2 с диаметром 800 мм на диаметр 1000 мм в городе Кокшетау Акмолинской области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736 983,0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1)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жилого комплекса (привязка) (на участке площадью 38,6 га) в городе Кокшетау Акмолинской области (позиция 1), (без наружных инженерных сетей). Корректировка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197 952,0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1)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(позиции1,2,3) (Наружные электроснабжение)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10 кВ)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109 721,0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0,4 кВ)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в микрорайоне Сарыарка города Кокшетау Акмолинской области. Тепловые сети.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теплоснабжения)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теплоснабжения)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(Строительство канализационного коллектора по улице Гагарина)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85 213,0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6"/>
        <w:gridCol w:w="3644"/>
      </w:tblGrid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22 516 635,6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5 676 660,7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69 606,2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жертвам бытового насилия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2 262 639,5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капитальный ремонт улиц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458 293,0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дворовых территорий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96 769,0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льготным проездом многодетных матерей и детей из многодетных семей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29 002,0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надобностей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317 714,5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1 054 165,0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открытие IT-классов в школах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горячим питанием учащихся школ из малообеспеченных семей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кабинетов робототехники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компьютеров для школ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749 725,0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размеров должностных окладов педагогов-психологов школ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со степенью магистра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обеспечение системами видеонаблюдения организаций дошкольного и среднего образования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2 285 979,0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2 271 701,0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5 928 078,3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"Кокшетау Су Арнасы"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1 890 489,6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дороги проспекта Нұрсұлтан Назарбаев от проспекта Абылай хана до Старого аэропорта в городе Кокшетау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540 287,1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дороги вдоль берега озера Копа от улицы Кенесары Касымулы до поворота на Центр крови в городе Кокшетау Акмолинской области (1 очередь)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дороги на перекрестке проспекта Нұрсұлтан Назарбаев - улицы Абая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дороги на перекрестке проспекта Нұрсұлтан Назарбаев - улицы Сакена Жунусова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автодороги улицы Малика Габдуллина от микрорайона Центральный до микрорайона Сарыарка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166 421,8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дороги между микрорайонами Васильковский, Коктем и Сарыарка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91 133,2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дороги по улице Малика Габдуллина (участок от улицы Мухтара Ауэзова до улицы Акана серэ)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 в городе Кокшетау (район коммунального государственного учреждения "Специальная школа № 1 города Кокшетау" управления образования Акмолинской области от улицы Шокана Уалиханова)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набережной зоны вдоль берега озера Копа от Центра крови до Старого аэропорта в городе Кокшетау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244 344,7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озера Копа от улицы Кенесары Касымулы до Центра крови в городе Кокшетау (1 очередь, участок от поворота на Центр крови до моста через речку Кылшакты)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94 047,8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3 974 273,7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118 462,6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пристройке на 600 мест к средней школе №1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коммунальному государственному учреждению "Экологическая школа-гимназия № 13 "ЭКОС" в городе Кокшетау Акмолинской области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161 712,6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коммунальному государственному учреждению "Средняя школа №4"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"Bolashaq Saraiy" в городе Кокшетау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для детей с нарушением речи на 280 мест в городе Кокшетау Акмолинской области (без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ограждения мусульманского кладбища по проспекту Назарбаева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реконструкция районной котельной № 1 в городе Кокшетау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-2 на участке от районной котельной - 1 до насосной перекачивающей станции - 2 с диаметром 800мм на диаметр 1000мм в городе Кокшетау Акмолинской области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и строительство районной котельной № 2 Государственного коммунального предприятия на праве хозяйственного ведения "Кокшетау Жылу" в городе Кокшетау до 480 Гкал/час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в микрорайоне Сарыарка, № 9 А города Кокшетау Акмолинской области (позиция 1)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в микрорайоне Сарыарка, № 9 А города Кокшетау Акмолинской области (позиция 3)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1) (без наружных инженерных сетей).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36,8 га) севернее микрорайона Коктем города Кокшетау (тепловые сети d 800)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63 303,2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кабельной линии 10кВ и трансформаторной подстанции в микрорайоне Коктем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телефонизации с доступом к широкополосному интернету Форум-центру "Кокшетау" в микрорайоне Коктем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сетей (теплоснабжение, водоснабжение, канализация) в микрорайоне Коктем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152 750,9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города Кокшетау (сети электроснабжения)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города Кокшетау (сети водоснабжения)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(Наружные сети теплоснабжения)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в микрорайоне Сарыарка города Кокшетау Акмолинской области.Тепловые сети.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телефонизации и благоустройство)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телефонизации и благоустройство)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(Благоустройство и наружные сети телефонизации)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(Благоустройство)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телефонизации)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водоканализации)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канализации)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наружного водоснабжения)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(Реконструкция водопровода)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№2,города Кокшетау Акмолинской области (сети электроснабжения 10кВ)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ЗарапаТемирбекова №2 города Кокшетау Акмолинской области (Строительство канализационного коллектора по улице Гагарина)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микрорайна Коктем города Кокшетау Акмолинской области (Реконструкция ПС 110/10 кВ)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3)"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48 705,6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4)"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5)"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6)"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7)"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жилого комплекса (привязка) (на участке площадью 38,6 га) в городе Кокшетау (позиция 2), (без наружных инженерных сетей). Корректировка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33 594,5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91 988,6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93 055,6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жилого комплекса (привязка) (на участке площадью 38,6 га) в городе Кокшетау Акмолинской области (позиция 3) (без наружных инженерных сетей)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севернее микрорайона Васильковский в городе Кокшетау 2 этап, 2 очередь (Коллекторная насосная станция)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173 327,6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(Наружные сети водоснабжения, канализации и теплоснабжения)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(Наружные сети газоснабжения)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(Благоустройство, электроосвещение, телефонизация)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98 574,0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водо-канализация, тепловые сети)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10 911 896,6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10 911 896,6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3 990 108,0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мероприятий Дорожной карты занятости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6 921 788,6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