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55f2" w14:textId="1e75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2019 года № С-40/2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10 июня 2020 года № С-43/3. Зарегистрировано Департаментом юстиции Акмолинской области 17 июня 2020 года № 7895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2020-2022 годы" от 24 декабря 2019 года № С-40/2 (зарегистрировано в Реестре государственной регистрации нормативных правовых актов № 7632,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41 633 225,4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19 697 868,0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1 862 066,0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19 891 861,4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52 402 236,2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150 956,0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- 10 937 591,8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10 937 591,8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35 283,9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24 667,4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противопаводковых мероприятий в сумме 3 600,0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10 672,0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в сумме 10 395,4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10 616,5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техническому надзору, за производство работ в сумме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в сумме 616,5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в бюджет поселка, сельского округа в сумме 227 361,0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137 447,0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89 914,0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41633225,4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19891861,4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19890400,2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19890400,2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52402236,2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18280939,4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865536,3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8656061,3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4595477,5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4595477,5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1125605,5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211559,3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12896777,1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8574352,2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5598952,5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2975399,7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3340197,5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1676531,4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99975,3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4585974,1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4585974,1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2880751,2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4247142,7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3125061,6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-10937591,8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4"/>
        <w:gridCol w:w="3606"/>
      </w:tblGrid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8 282 216,0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4 677 409,0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2 394 123,0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1 226 611,0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207 727,0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3 429 841,0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2 886 262,0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2 на участке от районной котельной 1 до насосной перекачивающей станции 2 с диаметром 800 мм на диаметр 1000 мм в городе Кокшетау Акмолинской области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1), (без наружных инженерных сетей). Корректировка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(позиции1,2,3) (Наружное электроснабжение)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10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Тепловые сети.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23 115 793,6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6 010 933,0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адресной социальной помощи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жертвам бытового насилия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3 191 863,0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Средний и капитальный ремонт улиц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Текущий ремонт дорог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1 089 165,0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кабинетов робототехники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компьютеров для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размеров должностных окладов педагогов-психологов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со степенью магистра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№ 8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1 516 182,0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5 772 217,2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проспекта Нұрсұлтан Назарбаев от проспекта Абылай хана до Старого аэропорта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Абая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Сакена Жунусова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автодороги улицы Малика Габдуллина от микрорайона Центральный до микрорайона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между микрорайонами Васильковский, Коктем и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по улице Малика Габдуллина (участок от улицы Мухтара Ауэзова до улицы Акана серэ)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 в городе Кокшетау (район коммунального государственного учреждения "Специальная школа № 1 города Кокшетау" управления образования Акмолинской области от улицы Шокана Уалиханова)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Центра крови до Старого аэропорта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4 457 102,2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519 269,0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пристройке на 600 мест к средней школе №1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300 мест к средней школе № 6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540 664,0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 4"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"Bolashaq Saraiy"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микрорайоне Сарыарка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-2 на участке от районной котельной - 1 до насосной перекачивающей станции - 2 с диаметром 800мм на диаметр 1000мм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1)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3)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36,8 га) севернее микрорайона Коктем города Кокшетау (тепловые сети d 800)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электроснабжения)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 ) в микрорайоне Сарыарка города Кокшетау Акмолинской области.Тепловые сети.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(Благоустройство и наружные 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наружного водоснабжения)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микрорайна Коктем города Кокшетау Акмолинской области (Реконструкция ПС 110/10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11 332 643,4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11 332 643,4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3 990 108,0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мероприятий Дорожной карты занятости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7 342 535,4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