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3f5" w14:textId="e1b2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апреля 2020 года № С-42/2. Зарегистрировано Департаментом юстиции Акмолинской области 9 апреля 2020 года № 7796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41 072 589,7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19 697 868,0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1 862 066,0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19 331 225,7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76 996 690,1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150 956,0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- 36 075 056,4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36 075 056,4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 трансферты в сумме 3 600,0 тысяч тенге поселку Станционный на проведение противопаводковых мероприятий и бюджетные субвенции в бюджет поселка, сельского округа в сумме 227 361,0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2020 год в сумме 443 514,8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41072589,7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19331225,7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19329764,5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76996690,1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1508852,8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15942674,4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8901425,6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8486836,9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3071586,7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3071586,7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43378493,2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39570983,7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37845633,5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3179548,5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1609115,5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2806035,4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-36075056,4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36075056,4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4509408,5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11459932,0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7 739 205,3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3 874 542,3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2 375 426,3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192 823,3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1 226 611,0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471 655,0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3 689 697,0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3 046 118,0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2 на участке от районной котельной 1 до насосной перекачивающей станции 2 с диаметром 800мм на диаметр 1000 мм в городе Кокшетау Акмолинской области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696 839,0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197952,0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290304,0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(Наружное электроснабжение)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159721,0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 города Кокшетау Акмолинской области (сети теплоснабжения)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135213,0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9"/>
        <w:gridCol w:w="3551"/>
      </w:tblGrid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48 235 633,2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6 010 933,0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адресной социальной помощи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3 191 863,0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капитальный ремонт улиц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704 024,0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1 089 165,0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 8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1 516 182,0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1 501 904,0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5 754 592,2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1 297 490,0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4 457 102,2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430 410,7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519 269,0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 1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300 мест к средней школе № 6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540 664,0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4"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микрорайоне Сарыарка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 мм на диаметр 1000 мм в городе Кокшетау Акмолинской области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области.Тепловые сети.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микрорайна Коктем города Кокшетау Акмолинской области (Реконструкция ПС 110/10 кВ)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36 470 108,0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36 470 108,0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