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1ebc" w14:textId="30a1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18 июня 2020 года № 6С-45-6 "Об утверждении порядка и размера оказания социальной поддержки по оплате коммунальных услуг и приобретению топлива за счет бюджетных средств педагогам, осуществляющим профессиональную деятельность в сельских населенных пунктах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23 ноября 2020 года № 6С-51-3. Зарегистрировано Департаментом юстиции Акмолинской области 26 ноября 2020 года № 8170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12 Закона Республики Казахстан от 27 декабря 2019 года "О статусе педагога"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педагогам, осуществляющим профессиональную деятельность в сельских населенных пунктах Акмолинской области" от 18 июня 2020 года № 6С-45-6 (зарегистрировано в Реестре государственной регистрации нормативных правовых актов за № 7908, опубликовано 23 июня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