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4c99" w14:textId="8ad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октября 2020 года № 6С-50-7. Зарегистрировано Департаментом юстиции Акмолинской области 9 октября 2020 года № 8073. Утратило силу решением Акмолинского областного маслихата от 27 июня 2024 года № 8С-11-9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Акмолинского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Акмолинского областного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27.07.2022 </w:t>
      </w:r>
      <w:r>
        <w:rPr>
          <w:rFonts w:ascii="Times New Roman"/>
          <w:b w:val="false"/>
          <w:i w:val="false"/>
          <w:color w:val="ff0000"/>
          <w:sz w:val="28"/>
        </w:rPr>
        <w:t>№ 7С-19-4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опубликования); с изменениями, внесенными решением Акмолинского областного маслихата от 27.06.2023 </w:t>
      </w:r>
      <w:r>
        <w:rPr>
          <w:rFonts w:ascii="Times New Roman"/>
          <w:b w:val="false"/>
          <w:i w:val="false"/>
          <w:color w:val="ff0000"/>
          <w:sz w:val="28"/>
        </w:rPr>
        <w:t>№ 8С-3-9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лекарственных средств,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специализированных лечебных продуктов, медицинских изделий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материалы,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 для наружного применения,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лечение, в том числе и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цитомегаловируса, 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Бехчета, cиндром CAPS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Безвременника осеннего семян экстракт (Колхицин),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решением Акмолинского областного маслихата от 27.06.2023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альфа-2b, лиофилизат для приготовления раствора для подкожного введения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гистологический или генетический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(безглютеновые продукты)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высокоактивном рассеянном склерозе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 бета, концентрат для приготовления раствора для инфузии,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 эстеразы,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открытыми зонами роста, 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 (F20, F21, F22, F23, F25, F29 по коду международной классификации болезней 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панкреатической недостаточности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Акмолинского областного маслихата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лекарственном обеспечении" от 29 сентября 2017 года № 6С-15-4 (зарегистрировано в Реестре государственной регистрации нормативных правовых актов № 6122, опубликовано в Эталонном контрольном банке нормативных правовых актов Республики Казахстан в электронном виде 23 октября 2017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6С-15-4 "О дополнительном лекарственном обеспечении" от 5 мая 2018 года № 6С-20-6 (зарегистрировано в Реестре государственной регистрации нормативных правовых актов № 6625, опубликовано в Эталонном контрольном банке нормативных правовых актов Республики Казахстан в электронном виде 28 мая 2018 года).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6С-15-4 "О дополнительном лекарственном обеспечении" от 10 октября 2018 года № 6С-24-5 (зарегистрировано в Реестре государственной регистрации нормативных правовых актов № 6817, опубликовано в Эталонном контрольном банке нормативных правовых актов Республики Казахстан в электронном виде 30 октября 2018 года).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6С-15-4 "О дополнительном лекарственном обеспечении" от 10 апреля 2019 года № 6С-31-9 (зарегистрировано в Реестре государственной регистрации нормативных правовых актов № 7135, опубликовано в Эталонном контрольном банке нормативных правовых актов Республики Казахстан в электронном виде 18 апреля 2019 года).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6С-15-4 "О дополнительном лекарственном обеспечении" 21 июня 2019 года № 6С-35-9 (зарегистрировано в Реестре государственной регистрации нормативных правовых актов № 7252, опубликовано в Эталонном контрольном банке нормативных правовых актов Республики Казахстан в электронном виде 1 июля 2019 года).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29 сентября 2017 года № 6С-15-4 "О дополнительном лекарственном обеспечении" от 21 мая 2020 года № 6С-43-5 (зарегистрировано в Реестре государственной регистрации нормативных правовых актов № 7864, опубликовано в Эталонном контрольном банке нормативных правовых актов Республики Казахстан в электронном виде 26 мая 2020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