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708d" w14:textId="1dd7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2019 года № 6С-40-2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октября 2020 года № 6С-50-2. Зарегистрировано Департаментом юстиции Акмолинской области 9 октября 2020 года № 8067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2020-2022 годы" от 13 декабря 2019 года № 6С-40-2 (зарегистрировано в Реестре государственной регистрации нормативных правовых актов № 7599, опубликовано 26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275 091 388,1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30 803 537,5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1 431 840,8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242 856 009,8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285 977 415,4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27 818 251,9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31 109 636,5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3 291 384,6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136 000,0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-38 840 279,2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38 840 279,2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2020 год предусмотрено погашение бюджетных кредитов в республиканский бюджет в сумме 4 913 012,8 тысяч тенге, в том числе: погашение долга местного исполнительного органа – 2 828 502,0 тысяч тенге, погашение долга местного исполнительного органа перед вышестоящим бюджетом – 2 084 060,2 тысячи тенге, возврат неиспользованных бюджетных кредитов, выданных из республиканского бюджета – 450,6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275 091 388,1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30 803 537,5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27 398 957,5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6 362 479,5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21 036 478,0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1 431 840,8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189 015,5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242 856 009,8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237 388 255,0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237 388 255,0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12"/>
        <w:gridCol w:w="1013"/>
        <w:gridCol w:w="6251"/>
        <w:gridCol w:w="3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285 977 415,4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3 601 796,0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2 395 755,3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213 456,8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272 866,6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272 866,6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180 233,1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771 352,7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422 200,7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359 339,6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9 633 777,9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9 333 777,9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7 272 753,2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1 856 220,2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53 675 663,6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597 926,8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377 816,7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47 096 070,8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1 563 541,6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994 320,2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429 444,1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508 068,4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10 880 496,5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2 516 316,0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2 903 774,5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26 486 859,6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3 780 621,8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3 648 435,9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83 357,3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2 199 271,2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1 851 868,1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347 403,1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16 137 767,9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7 876 731,7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в сельскую местность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5 104 892,7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181 525,1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297 231,3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8 261 036,2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8 261 036,2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10 492 876,6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9 167 111,6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925 937,9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790 464,3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1 786 928,9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4 910 448,8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1 099 836,9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1 032 926,7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37 511 051,2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7 219 281,0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4 072 829,4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3 064 252,7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29 813 015,7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3 002 286,0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6 277 002,8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1 512 830,9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1 629 202,5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8 720 542,3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8 533 894,8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9 864 217,7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1 216 840,9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3 807 013,2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345 129,4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415 622,7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887 732,0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477 369,9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467 213,3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967 181,3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4 700 776,1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4 260 125,6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2 651 694,8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2 651 694,8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2 295 715,0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355 979,8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43 776 743,3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3 479 183,4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1 883 315,3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38 122 259,5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1 266 629,5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4 860 753,1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4 582 019,7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4 509 419,6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227 484,1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25 308 573,1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25 308 573,1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528 140,5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7 854 530,1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7 080 283,3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7 808 006,1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8 502 618,8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1 769 065,7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1 700 599,7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1 700 599,7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1 935 231,0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1 138 858,4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393 770,5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745 087,9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603 612,6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603 612,6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4 703 463,0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825 537,5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27 818 251,9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31 109 636,5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22 218 506,5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4 873 156,9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4 873 156,9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6 096 232,9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6 096 232,9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4 807 545,7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4 807 545,7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5 518 835,8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5 518 835,8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3 290 934,0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-38 840 279,2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38 840 279,2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41 000 824,2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23 418 497,3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10 530 185,4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144 207,8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307 161,5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95 191,3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Целиноградского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106 905,7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85 985,3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255 685,8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организации дошкольного и среднего образования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144 070,1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Коргалжынской школе-гимназии Коргалжынского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и установка котлов для котельных школ Аккольского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угля для школ Аккольского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объектов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351 170,0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674 410,8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157 502,4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семей, отдельной категории граждан пристоличной зоны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240 564,1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107 332,0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материально-техническое оснащение физкультурно-оздоровительного комплекса в селе Астраханка Астраханского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6 904 607,3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6 228 151,8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319 329,9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357 125,6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134 627,6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4 662 156,7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4 240 278,6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421 878,1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17 582 326,9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8 813 536,7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3 784 582,5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127 376,8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2 051 446,9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1 723 250,2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693 134,3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и благоустройства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6 634 099,6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1 440 099,0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498 720,5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2 158 174,5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766 346,9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985 980,7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2 134 690,6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2 134 690,6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