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61def" w14:textId="eb61d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4 февраля 2020 года № А-2/47 "Об утверждении объемов субсидий в области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4 сентября 2020 года № А-9/446. Зарегистрировано Департаментом юстиции Акмолинской области 8 сентября 2020 года № 8011. Утратило силу постановлением акимата Акмолинской области от 3 февраля 2021 года № А-2/47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03.02.2021 </w:t>
      </w:r>
      <w:r>
        <w:rPr>
          <w:rFonts w:ascii="Times New Roman"/>
          <w:b w:val="false"/>
          <w:i w:val="false"/>
          <w:color w:val="ff0000"/>
          <w:sz w:val="28"/>
        </w:rPr>
        <w:t>№ А-2/47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№ 18404),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объемов субсидий в области животноводства" от 4 февраля 2020 года № А-2/47 (зарегистрировано в Реестре государственной регистрации нормативных правовых актов № 7665, опубликовано 6 февраля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А-9/446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А-2/47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2"/>
        <w:gridCol w:w="4094"/>
        <w:gridCol w:w="894"/>
        <w:gridCol w:w="2332"/>
        <w:gridCol w:w="3928"/>
      </w:tblGrid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7 121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быка-производителя мясных и мясо-молочных пород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импортированного маточного поголовья крупного рогатого скота, соответствующее породному происхождению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97 425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146 800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 в текущем году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4 734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Объемы субсидий по заявкам, одобренным до введения в действие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17 июля 2020 года № 229 "О внесении изменений приказ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№ 20991)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39 432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394 320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22 632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452 640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крупного рогатого скота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зарубежного племенного маточного поголовья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1 281 185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или зарубежный из стран СНГ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Австралии, США, Канады и Европы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34 425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14 993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12 188,442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крупного рогатого скота в крестьянских (фермерских) хозяйствах и сельскохозяйственных кооперативах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голова/случной сезон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89 106,442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 прародительской формы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124 470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709 244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42 554,64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42 554,64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1 487 528,082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направлениям субсидирования развития племенного животноводства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1 985 598,082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 из средств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7"/>
        <w:gridCol w:w="3096"/>
        <w:gridCol w:w="913"/>
        <w:gridCol w:w="3090"/>
        <w:gridCol w:w="3584"/>
      </w:tblGrid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Объемы субсидий по заявкам, одобренным до введения в действие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17 июля 2020 года № 229 "О внесении изменений приказ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№ 20991)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крупного рогатого скота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Австралии, США, Канады и Европы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направлениям субсидирования развития племенного животноводства из средств республиканского бюджета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А-9/446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А-2/47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повышения продуктивности и качества продукции животноводства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5172"/>
        <w:gridCol w:w="571"/>
        <w:gridCol w:w="2434"/>
        <w:gridCol w:w="3304"/>
      </w:tblGrid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перемещҰнных на откорм в откормочные площадки вместимостью не менее 1000 голов единовременно или на мясоперерабатывающие предприятия с убойной мощностью 50 голов в сутки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11 057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282 435,33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5 648,7066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5 648,7066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500 тонн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17 860,1066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Объемы субсидий по заявкам, одобренным до введения в действие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17 июля 2020 года № 229 "О внесении изменений приказ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№ 20991)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перемещенных на откорм в откормочные площадки вместимостью не менее 1000 голов единовременно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641 759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128 351,8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для откормочных площадок вместимостью не менее 1000 голов единовременно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привеса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399 800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208 311,8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14 940 053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522 901,855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4 725 000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4 435 149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44 351,49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3 000 000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691 753,345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15 000 тонн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18 000 000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200 миллионов штук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79 395 079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238 185,237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миллионов штук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5 377 577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11 830,6694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250 015,9064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2 590 974,8114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направлениям субсидирования повышения продуктивности и качества продукции животноводства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2 608 834,918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повышения продуктивности и качества продукции животноводства из средств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5279"/>
        <w:gridCol w:w="583"/>
        <w:gridCol w:w="2484"/>
        <w:gridCol w:w="3120"/>
      </w:tblGrid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перемещҰнных на откорм в откормочные площадки вместимостью не менее 1000 голов единовременно или на мясоперерабатывающие предприятия с убойной мощностью 50 голов в сутки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748 046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149 609,2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149 609,2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3 125 053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140 627,385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1 296 534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38 896,02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1 179 709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23 594,18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213 117,585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362 726,785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Объемы субсидий по заявкам, одобренным до введения в действие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17 июля 2020 года № 229 "О внесении изменений приказ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№ 20991)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5 368 943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187 913,005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1 341 465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26 829,3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320 291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3 202,91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217 945,215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15 000 тонн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13 913 475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1 113 078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1 331 023,215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направлениям субсидирования повышения продуктивности и качества продукции животноводства из средств республиканского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1 693 750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