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0707" w14:textId="a7e07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13 декабря 2019 года № 6С-40-2 "Об областном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13 июля 2020 года № 6С-46-2. Зарегистрировано Департаментом юстиции Акмолинской области 14 июля 2020 года № 7952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областном бюджете на 2020-2022 годы" от 13 декабря 2019 года № 6С-40-2 (зарегистрировано в Реестре государственной регистрации нормативных правовых актов № 7599, опубликовано 26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271 028 945,1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26 285 747,0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1 335 731,3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243 407 466,8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278 348 655,7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32 925 183,8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36 216 568,4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3 291 384,6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136 000,0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136 000,0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-40 380 894,4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40 380 894,4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областном бюджете на 2020 год предусмотрено погашение бюджетных кредитов в республиканский бюджет в сумме 3 400 897,6 тысяч тенге, в том числе: погашение долга местного исполнительного органа – 1 300 000,0 тысяч тенге, погашение долга местного исполнительного органа перед вышестоящим бюджетом – 2 100 447,0 тысяч тенге, возврат неиспользованных бюджетных кредитов, выданных из республиканского бюджета – 450,6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6С-46-2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6С-40-2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821"/>
        <w:gridCol w:w="529"/>
        <w:gridCol w:w="6808"/>
        <w:gridCol w:w="3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271 028 945,1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26 285 747,0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22 881 167,0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3 844 689,0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19 036 478,0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3 404 580,0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3 396 048,0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1 335 731,3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784 152,0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784 152,0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457 627,3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457 627,3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243 407 466,8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5 467 754,8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5 467 754,8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237 939 712,0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237 939 712,0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1012"/>
        <w:gridCol w:w="1013"/>
        <w:gridCol w:w="6251"/>
        <w:gridCol w:w="32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278 348 655,7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3 724 143,3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64 491,3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64 491,3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2 509 142,1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1 963 843,1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16 861,7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301 859,3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124 278,0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149 648,3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89 998,3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319 218,3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257 423,3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81 059,6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81 059,6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123 290,2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120 465,2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24 995,8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24 995,8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270 064,6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270 064,6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182 233,1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112 978,1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771 579,0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349 152,0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292 494,0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422 427,0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359 565,9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62 861,1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9 083 912,5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9 083 912,5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7 163 708,2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1 846 936,3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53 206 887,9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617 770,1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397 660,0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205 620,1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47 545 418,1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125 749,1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1 521 236,3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128 298,7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1 070 723,7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479 958,0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508 068,4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11 619 118,9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138 835,4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квалификации, подготовка и переподготовка кадров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2 516 316,0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317 197,4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2 840 859,0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26 175 191,2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2 798 796,5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2 657 412,6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88 533,9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2 243 130,2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1 873 727,1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369 403,1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8 844 344,4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7 084 841,0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162 606,8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151 235,0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114 841,0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1 394 755,0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104 606,1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4 583 320,1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244 936,0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1 759 503,4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1 759 503,4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10 805 618,0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9 431 327,0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134 207,5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929 430,4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928 262,0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1 790 102,8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300 223,0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230 097,2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5 020 858,1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1 110 008,9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1 043 098,7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66 910,2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88 057,1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88 057,1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146 839,0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146 839,0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35 912 734,5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7 360 840,5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4 003 590,8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3 128 246,7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28 551 894,0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83 415,6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2 978 286,0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6 323 681,1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1 405 415,0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1 745 486,0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8 183 040,8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7 779 428,7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по ликвидации последствий чрезвычайной ситуации в городе Арысь Туркестанской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51 982,8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10 216 245,6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1 237 912,9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415 388,3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191 345,5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569 120,9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62 058,2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3 987 614,1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88 947,4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353 866,0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423 795,7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924 662,6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151 405,0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479 860,6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522 598,7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1 030 850,0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129 272,4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60 790,7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68 481,7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4 845 604,1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4 358 794,6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172 430,5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2 835 668,0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2 835 668,0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2 262 264,0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43 570 075,9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66 485,6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56 894,6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3 548 728,5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89 391,6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1 282 386,5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1 952 860,4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вдоль автомобильной дороги "Астана-Щучинск" на участках "Шортанды-Щучинск"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114 010,0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37 802 346,5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176 254,5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959 154,0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8 845 072,0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166 322,0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4 171 368,0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8 553 177,0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6 594 433,0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170 953,0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6 359 206,0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операционных затрат микрофинансовых организаций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1 290 394,0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211 123,0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834 893,0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69 326,3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65 540,8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4 753 791,7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4 452 766,6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4 379 723,6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248 354,9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40 691,3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206 844,8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52 670,2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52 670,2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25 808 512,9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25 808 512,9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674 839,5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597 669,3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8 088 461,0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6 820 489,0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8 397 660,1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9 720 667,9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1 421 241,7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489 624,7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931 617,0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1 702 353,4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1 702 353,4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959 205,9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959 205,9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3 696 927,0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- 2025"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2 941 161,0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- 2025"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605 871,0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молодым предпринимателям для реализации новых бизнес-идей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1 308 992,4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509 905,0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799 087,4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563 603,5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563 603,5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59 081 087,1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59 081 087,1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53 095 660,0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201 426,6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4 703 463,0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825 537,5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32 925 183,8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36 216 568,4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25 768 436,4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44 654,1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44 654,1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5 160 769,3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5 160 769,3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7 630 524,2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7 630 524,2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5 815 665,3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5 815 665,3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990 810,8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990 810,8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6 126 012,7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6 126 012,7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5 587 130,0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5 587 130,0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5 587 130,0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4 361 002,0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2 961 274,0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бюджетных кредитов для содействия развитию предпринимательства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2 961 274,0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1 399 728,0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1 399 728,0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3 291 384,6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3 291 384,6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3 291 384,6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3 290 934,0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-40 380 894,4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40 380 894,4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6С-46-2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6С-40-2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районным (городов областного значения) бюджетам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7"/>
        <w:gridCol w:w="5243"/>
      </w:tblGrid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39 541 809,1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23 227 579,9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124 278,0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системы "Электронная очередь"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коммунальное государственное учреждение "Smart Aqkol"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10 832 765,2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95 614,0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224 275,0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горячим питанием учащихся 1-классов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317 468,0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308 055,8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178 218,0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174 713,0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6 627 733,0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112 863,0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доплаты учителям за наставничество молодым учителям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работникам организаций начального, основного и общего среднего образования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171 266,0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работникам начального, основного и общего среднего образования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107 627,0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среднего образования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педагогам Целиноградского района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97 793,1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359 791,0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системами видеонаблюдения организации дошкольного и среднего образования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присуждение гранта "Лучшая организация среднего образования" Коргалжынской школе-гимназии Коргалжынского района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22 627,0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котлов и кранов для котельных школ Аккольского района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26 567,0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угля для школ Аккольского района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объектов образования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384 798,3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838 699,1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на развитие служб "Инватакси"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рамках государственного социального заказа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75-летию Победы в Великой Отечественной войне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157 648,0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179 814,0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248 017,1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119 177,0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66 497,0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материально-техническое оснащение физкультурно-оздоровительного комплекса в селе Астраханка Астраханского района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6 340 469,8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5 666 715,0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322 289,4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системы водоснабжения и водоотведения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351 465,4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206 844,8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генеральных планов с проектом детальной планировки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158 960,8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схем развития и застройки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47 884,0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4 534 741,0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4 109 055,9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425 685,1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16 314 229,2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7 687 572,8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2 762 820,9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дошкольного воспитания и обучения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125 965,0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2 015 215,3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1 806 663,1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543 162,5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инженерной инфраструктуры и благоустройства города Кокшетау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296 805,0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 и отдыха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136 941,0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5 902 311,8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760 778,0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1 486 777,3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306 611,0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1 753 505,2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808 659,6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благоустройство города Кокшетау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785 980,7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2 724 344,6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2 724 344,6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