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7a4e6" w14:textId="627a4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 субсидий на 1 литр (килограмм, грамм, штук) пестицидов, биоагентов (энтомофагов), а также объемов бюджетных средств на субсидирование пестицидов, биоагентов (энтомофагов)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19 июня 2020 года № А-6/322. Зарегистрировано Департаментом юстиции Акмолинской области 19 июня 2020 года № 7905. Утратило силу постановлением акимата Акмолинской области от 16 апреля 2021 года № А-4/177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16.04.2021 </w:t>
      </w:r>
      <w:r>
        <w:rPr>
          <w:rFonts w:ascii="Times New Roman"/>
          <w:b w:val="false"/>
          <w:i w:val="false"/>
          <w:color w:val="ff0000"/>
          <w:sz w:val="28"/>
        </w:rPr>
        <w:t>№ А-4/177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№ 20209),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субсидируемых пестицидов, биоагентов (энтомофагов) и норм субсидий на 1 литр (килограмм, грамм, штук) пестицидов, биоагентов (энтомофагов)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объемы бюджетных средств на субсидирование пестицидов, биоагентов (энтомофагов)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перечня субсидируемых видов средств защиты растений и норм субсидий на 1 литр (килограмм, грамм, штук)" от 17 июля 2019 года № А-8/331 (зарегистрировано в Реестре государственной регистрации нормативных правовых актов № 7291, опубликовано 29 июля 2019 года в Эталонном контрольном банке нормативных правовых актов Республики Казахстан в электронном виде).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Абдыкаликова Г.К.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А-6/322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5258"/>
        <w:gridCol w:w="1717"/>
        <w:gridCol w:w="3747"/>
      </w:tblGrid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Действующее вещество по группам пестицидов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(литр, килограмм)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на 1 литр (килограмм) пестицида (аналога),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720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 72%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72 %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дихлорфеноксиуксусной кислоты в виде 2-этилгексилового эфира, 600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 60%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410 г/л + флорасулам, 7,4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850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 85%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ЭКСТРА,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2 - этилгексиловый эфир клопиралида,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300 г/л + флорасулам, 3, 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2 - этилгексилового эфира, 420 г/л + 2 - этилгексиловый эфир дикамбы кислоты, 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заводская бинарная упаковка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564 г/л + триасульфурон,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заводская бинарная упаковка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720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 72%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диметиламинной соли, 344 г/л + дикамбы кислота в виде диметиламинной соли, 120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смеси аминных солей, 550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кислота, 410 г/л + клопиралид, 40 г/л в виде сложных 2-этилгексиловых эфиров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 МЦПА кислоты, в виде диметиламинной, калиевой и натриевой солей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г/кг + флорасулам, 150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 - калийная соль, 12, 5%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 37%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48%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104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 - п - метил, 240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36%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ДОМИНАТОР 360,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 45%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 54%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в виде калийной соли, 540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калийной соли, 600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МЕГА, 60%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изопропиламинной и калийной солей, 540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*КРЕДИТ ИКСТРИМ,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в виде калийной соли, 450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757 %,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 75%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калиевой соли,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кислота в виде изопропиламинной соли, 360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 15%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кислоты, 360 г/л + хлорсульфурон кислоты, 22,2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 4 Д, 357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 48%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кислота в виде диметиламинной соли,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г/кг + метсульфурон - метил, 28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триасульфурон, 41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 72%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357 г/л + дикамба, 124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диметиламинная соль 2, 4 - Д, 860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4,8 %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4,8%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 –ЛАЙТНИНГ ПЛЮС, 2,4 %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 4%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АРСЕНАЛ, 25%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 10%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 10 %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 - этил, 150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 3 г/кг + тиенкарбазон - метил, 22, 5 г/кг + мефенпир - диэтил - антидот, 135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г/л + амидосульфурон, 100 г/л + мефенпир - диэтил - антидот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г/л + галоксифоп - п - метил, 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масляный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СУПЕР, 240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клодинафоп–пропаргил, 80 г/л + клоксинтоцет - мексил, 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г/л + флуроксипир, 15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концентрат коллоидного раствора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г/л + никосульфурон, 30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г/л + измазамокс, 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40%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 96%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 70%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 70%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г/кг + трибенурон - метил, 625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22 768,0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г/кг + трибенурон - метил, 450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г/кг + трибенурон - метил, 261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 60%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 60%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 60%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 60 %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70 г/кг + тифенсульфурон - метил, 680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г/кг + тифенсульфурон - метил, 150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г/кг + тифенсульфурон - метил, 125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 240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 33%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эмульгируемый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33%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ЗОРРО 330,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 35%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г/л + МЦПА, 350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г/л + клоквинтоцет-мексил (антидот), 12,5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г/л + клоквинтоцет - мексил - антидот, 90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г/л + пирибензоксим, 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ГЕЗАГАРД, 500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35 640,0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 сухая текучая суспензия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г/л + тербутилазин 187, 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г/кг + метсульфурон-метил, 70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37 607,0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г/кг + метсульфурон - метила, 164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17 851,0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ЧЕРОКИ, 75%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г/кг + флорасулам, 187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сухая текучая суспензия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 75% сухая текучая суспензия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75% сухая текучая суспензия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 75%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клоквинтоцет - мексил (антидот), 27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феноксапрон - п - этил, 69 г/л + мефенпир - диэтил (антидот), 75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7,5%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клодинафоп - прапаргил, 90 г/л + клоквинтоцет - мексил, 72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г/л + мефенпир - диэтил (антидот), 27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 10%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27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30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 10 %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фенхлоразол-этил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 10%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г/л + мефенпир - диэтил (антидот), 33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фенклоразол-этил (антидот), 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клохинтоцет-мексил (антидот), 47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клодинафоп-пропаргил, 90 г/л + клоквинтоцет-мексил, 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г/л + клоквинтоцет - мексил (антидот),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фенклоразол - этил (антидот), 35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клоквинтоцет - мексил - антидот, 34, 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г/л + нафталевый ангидрид (антидот), 125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80 г/л + клодинафоп - пропаргил, 24 г/л + мефенпир - диэтил, 30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пропагил, 45 г/л + клоквинтоцет - мексил, 34, 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 + клодинафоп-пропаргил, 60 г/л + клоквинтоцет-мексил (антидот), 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90 г/л + клодинафоп - пропаргил, 60 г/л + клоквинтоцет - мексил, 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г/л + иодосульфурон - метил - натрия, 1, 0 г/л + тиенкарбазон - метил, 10 г/л + ципросульфид - антидот, 15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 4 %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125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г/л + имазамокс, 38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г/кг + метсульфурон - метил, 333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84 419,5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десмедифам, 70 г/л + фенмедифам, 90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+ фенмедифам, 63 + десмедифам, 21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трифсульфурон - метил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510 г/л + флуроксипир, 90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кислота в виде сложного эфира, 410 г/л + флорасулам, 5 г/л + флуроксопир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г/кг + тифенсульфурон - метил, 80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хизалафоп - п - тефурил, 120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г/кг + трибенурон - метил, 120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ДИКВАТОР,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СУПЕР, водный расвор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– Д кислоты в виде сложного 2 - 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г/л + клодинафоп - пропаргил 90 г/л + мефенпир - диэтил 44 г/л (антидот)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г/л + дикват 35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720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аминная соль 960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клодинофоп - пропаргил, 240 г/л + клоквинтоцет - мексил (антидот) 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г/л + квинмерак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 77%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клоквинтоцет-мексил 30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г/л + фенклоразол-этил (антидот),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фенмедифам, 110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микрокапсулированная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2-этилгексиловый эфир,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МПЦА, 750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 23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г/л + клопиралид,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г/л + мефенпир-диэтил (антидот), 75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22,4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кислота в виде смеси калиевой и натриевой солей, 300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г/кг + тифенсульфурон-метил, 250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г/л + фенмедифам,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г/к + тифенсульфурон-метил, 375 г/к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г/л + изооктил, 2,4-Д дихлорфеноксиуксусной кислоты, 540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ЭСКАЛИБУР,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г/л + клоквинтоцет-мексил (антидот), 70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г/л + клоквинтоцет-мексил (антидот), 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2,0,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г/л + амидосульфурон,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г/л + клопиралид, 124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г/кг + амидосульфурон, 250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г/кг + амидосульфурон, 210 г/кг + флорасулам, 90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г/кг + тифенсульфурон-метил, 350 г/кг + метсульфурон-метил, 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г/кг + трибенурон-метил, 48 г/кг + флорасулам, 16 г/кг + клоквинтоцет-мексил (антидот), 37,5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КОМПОЗИТ,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г/л + клодинафоп-прапаргил, 48,5 г/л + клоквинтоцет-мексил (антидот), 57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в виде диметиламинной соли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г/кг + имазапир, 150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г/л + тиенкарбазон-метил, 7,5 г/л + мефенпир-диэтил (антидот), 30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452,42 г/л + флорасулам, 6,25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350 г/л + флорасулам, 7,4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г/л + тербутилазин, 125 г/л + мезотрион, 37,5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г/л + МЦПА,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кислоты, 750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АГРОКСОН, водный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пропоксикарбазон, 700 г/к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АТРИБУТ, 70%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280 г/л + 2,4-Д, 280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БЮКТРИЛ УНИВЕРСАЛ,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2,4-Д, 570 г/кг + метрибузин, 166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КОМБИ, 73,6%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кислота по натриевой соли, 700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тритосульфурон + дикамба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СЕРТО ПЛЮС, 75%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275 г/л + дикамба, 62,5 г/л + мекопроп-п, 62,5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ТАРГЕТ 400,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г/л + имазапир, 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кислоты, 630 г/л (2,4-Д этилгексиловый эфир, 470 г/л) + 2,4-Д кислоты, 160 г/л (диметилалкил-аминная соль)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 + клоквинтоцет-мексил (антидот), 23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сложного 2-этилгексилового эфира, 300 г/л + флорасулам, 5,35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г/л + 2,4-Д-2- этилгексил, 430 г/л + мефенпир-диэтил (антидот), 25 г/л)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мепикват-хлорид,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ПИКВАТ, 5 % водный раствор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г/л + диурон, 180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ГОЛД,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г/л+цигалофоп-бутил,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г/л+ никосульфурон, 92 г/л, дикамба в виде диметиламинной соли, 550 г/кг в пересчета на кислоту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г/л + 2,4-Д, 160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24 %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50%)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91 г/л + десмедифам, 71 г/л + этофумезат, 112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г/л + тебуконазол,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3 036,0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400, концентрат коллоидного раствора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пропиканазол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г/л + эпоксиконазол, 187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г/л + карбендазим,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г/л + тебуконазол, 148 г/л + протиоканазол, 53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г/л + триадимефон,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ЗЕНОНО АЭРО,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ТРИАФОЛ 25%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ципроконазол, 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 + пропиконазол,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 + флутриафол, 75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г/л + эпоксиконазол, 62,5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г/л + тебуконазол,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наноэмульсии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г/л + эпоксиконазол, 160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г/л + тебуконазол, 317 г/л + флутриафол, 93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г/л + тебуконазол, 400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г/л + тебуконазол, 167 г/л + триадименол, 43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г/л + флутриафол, 117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клотианидин, 73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г/л + тебуконазол, 160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г/л + азоксистробин, 100 г/л + ципроконазол, 30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г/л + тебуконазол,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г/л + протиоконазол, 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300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ПИКСЕЛЬ,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Фумиганты (родентициды)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Инсектициды и акарициды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АХИЛЛЕС,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г/л+бета-цифлутрин 90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г/л + бифентрин, 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 + циперметрин,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масляно-водный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АГРОЦИП, 10%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80 г/л + дифлубензурон, 96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АЛЬФАМИЛИН, 17,6%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3 683,0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БОРНЕО, масляно-водный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г/л + имидаклоприд, 100 г/л + клотианидин,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ГЕРКУЛЕС 48%,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10 560,0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г/л + лямбда-цигалотрин,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г/л + абамектин, 11,4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г/л + флутриафол, 78 г/л + клотианидин 73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КОМБИ,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г/л+имидаклоприд 210 г/л+лямбда-цигалотрин 105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 цигалотрин, 106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г/л + дельтаметрин, 10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эмамектинбензоат, 50 г/кг + луфенурон, 400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СУМИТИОН, 50%,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г/л + имидаклоприд, 120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г/л + гамма-цигалотрин, 6,4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 500,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г/л + лямбда-цигалотрин, 15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3,6% 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ГРИНДА, растворимый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МОСПИЛАН, 20% растворимый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300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ХОРНЕТ, 300 водно-диспергируемые гранулы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г/л+лямбда-цигалатрин, 106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г/л+лямбда-цигалатрин, 150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ЭСПАДА, 350 суспензионный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ТЕТРАСАН, 10%, смачивающийся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г/л + бетациперметрин, 40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5 133,5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г/л + альфа-циперметрин, 120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г/л+ циперметрин, 50 г/л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г/кг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10% растворимый порошок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азидирахмин 0,3%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ГРЕЕН ГОЛД, микроэмульсия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Расшифровка аббревиатур: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 - грамм на 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г/кг - грамм на 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* препараты, имеющие государственную регистрацию двойного назначения и используемые, как гербицид и десикант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июня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А-6/322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пестицидов, биоагентов (энтомофагов)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5"/>
        <w:gridCol w:w="1875"/>
        <w:gridCol w:w="9220"/>
      </w:tblGrid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средства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субсидий, тенге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7 558 976 000,0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трансфертов республиканского бюджета 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1 286 096 000,0</w:t>
            </w:r>
          </w:p>
        </w:tc>
      </w:tr>
      <w:tr>
        <w:trPr>
          <w:trHeight w:val="30" w:hRule="atLeast"/>
        </w:trPr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9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8 845 072 000,0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