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5941" w14:textId="9c95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Жалтырколь, расположенного на территории Аршалынского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июня 2020 года № А-6/303. Зарегистрировано Департаментом юстиции Акмолинской области 12 июня 2020 года № 7887.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Жалтырколь, расположенного на территории Аршалынского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Жалтырколь, расположенного на территории Аршалынского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услуг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А-6/303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Жалтырколь, расположенного на территории Аршалынского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Аршалынский район, сельский округ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А-6/303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Жалтырколь, расположенного на территории Аршалынского района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