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67df" w14:textId="9896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дополнительного поощрения донорам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21 мая 2020 года № 6С-43-6. Зарегистрировано Департаментом юстиции Акмолинской области 26 мая 2020 года № 7865.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 Акмолинский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Акмолинского областного маслихата от 26.04.2021 </w:t>
      </w:r>
      <w:r>
        <w:rPr>
          <w:rFonts w:ascii="Times New Roman"/>
          <w:b w:val="false"/>
          <w:i w:val="false"/>
          <w:color w:val="000000"/>
          <w:sz w:val="28"/>
        </w:rPr>
        <w:t>№ 7С-3-5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дополнительное поощрение донорам за разовую донацию крови в размере 2 (двух) месячных расчетных показателей, установленного законом о республиканском бюджете на соответствующий финансовый год.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Акмолинского областного маслихата от 29.04.2025 </w:t>
      </w:r>
      <w:r>
        <w:rPr>
          <w:rFonts w:ascii="Times New Roman"/>
          <w:b w:val="false"/>
          <w:i w:val="false"/>
          <w:color w:val="000000"/>
          <w:sz w:val="28"/>
        </w:rPr>
        <w:t>№ 8С-19- 8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С.Аяганов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