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54434" w14:textId="43544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Акмолинского областного маслихата от 22 ноября 2017 года № 6С-16-7 "Об утверждении Правил благоустройства территорий городов и населенных пунктов Акмолинской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19 марта 2020 года № 6С-41-8. Зарегистрировано Департаментом юстиции Акмолинской области 30 марта 2020 года № 7753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Акмолинский областной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"Об утверждении Правил благоустройства территорий городов и населенных пунктов Амолинской области" от 22 ноября 2017 года № 6С-16-7 (зарегистрировано в Реестре государственной регистрации нормативных правовых актов № 6204, опубликовано 14 декабря 2017 года в Эталонном контрольном банке нормативных правовых актов Республики Казахстан в электронном виде) следующие изменения и дополнения: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благоустройства территорий городов и населенных пунктов Акмолинской области, утвержденных указанным решением: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1-1)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места общего пользования – это территории, объекты, которые доступны или открыты для населения;";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6-1)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"6-1) маломобильные группы населения – лица, испытывающие затруднения при самостоятельном передвижении, получении услуг, информации или ориентировании в пространстве, в том числе использующие детские коляски, пожилого возраста, инвалиды;";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5-1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На территории домовладений располагаются специальные площадки для размещения контейнеров с удобными подъездами для специализированного транспорта в соответствии с требованиями пункта 22 Санитарных правил "Санитарно-эпидемиологические требования к объектам коммунального назначения", утвержденных приказом Министра национальной экономики Республики Казахстан от 3 марта 2015 года № 183 (зарегистрирован в Реестре государственной регистрации нормативных правовых актов под № 10796) и пунктов 55, 56, 57 и 58 Санитарных правил "Санитарно-эпидемиологические требования к сбору, использованию, применению, обезвреживанию, транспортировке, хранению и захоронению отходов производства и потребления", утвержденных приказом Министра здравоохранения Республики Казахстан от 23 апреля 2018 года № 187 (зарегистрирован в Реестре государственной регистрации нормативных правовых актов под № 17242).";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Территории городов и населенных пунктов при благоустройстве обеспечиваются оптимальными условиями и средствами доступа для всех категорий населения, включая маломобильные группы населения к местам общего пользования, жилого и рекреационного назначения, а также к объектам транспортной инфраструктуры в соответствии государственными нормативами в области архитектуры, градостроительства и строительства, утвержденных в соответствии с подпунктом 23-16) статьи 20 Закона Республики Казахстан от 16 июля 2001 года "Об архитектурной, градостроительной и строительной деятельности в Республике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Все виды работ по благоустройству территорий городов и населенных пунктов, предусмотренные проектной (проектно-сметной) документацией, выполняются по утвержденным проектам. Данные виды работ осуществляются в соответствии с законодательством Республики Казахстан в сфере архитектурной, градостроительной и строительной деятельности.".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М.Божко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Акмолинского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