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e8c9" w14:textId="bf6e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10 апреля 2019 года № 6С-31-7 "Об определении перечня социально значимых сообщений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19 марта 2020 года № 6С-41-6. Зарегистрировано Департаментом юстиции Акмолинской области 30 марта 2020 года № 7752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4 июля 2003 года "Об автомобильном транспорте" Акмолинский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определении перечня социально значимых сообщений по Акмолинской области" от 10 апреля 2019 года № 6С-31-7 (зарегистрировано в Реестре государственной регистрации нормативных правовых актов № 7128, опубликовано 16 апреля 2019 года в Эталонном контрольном банке нормативных правовых актов Республики Казахстан в электронном виде)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М.Божко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6С-31-7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Акмолинской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4"/>
        <w:gridCol w:w="7516"/>
        <w:gridCol w:w="1520"/>
      </w:tblGrid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Акколь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города Акколь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 города Акколь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Атбасар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 города Атбасар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6 города Атбасар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"Зеренда – Троицкое"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"Зеренда – Исаковка"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"Озен – Зеренда"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"Зеренда – Игилик"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"Зеренда – Молодежное"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села Зеренда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район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Макинск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города Макинск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 города Макинск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5 города Макинск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"Тасты-Талды – Державинск"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"Державинск – Кумсуат"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"Бирсуат – Державинск"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"Костычево – Державинск"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Державинск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– Дамса – Степное"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"Бозайгыр – Шортанды – Пригородное"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2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3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4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15 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Ерейментау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города Ерейментау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