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493a6" w14:textId="37493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Акмолинской области от 30 марта 2015 года № А-4/123 "Об утверждении норматива субсидий на единицу закупаемой сельскохозяйственной продукции для производства продуктов ее глубокой переработки"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3 марта 2020 года № А-3/107. Зарегистрировано Департаментом юстиции Акмолинской области 10 марта 2020 года № 7715. Утратило силу постановлением акимата Акмолинской области от 16 апреля 2021 года № А-4/176.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16.04.2021 </w:t>
      </w:r>
      <w:r>
        <w:rPr>
          <w:rFonts w:ascii="Times New Roman"/>
          <w:b w:val="false"/>
          <w:i w:val="false"/>
          <w:color w:val="ff0000"/>
          <w:sz w:val="28"/>
        </w:rPr>
        <w:t>№ А-4/176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26 ноября 2014 года № 3-2/615 "Об утверждении Правил субсидирования затрат перерабатывающих предприятий на закуп сельскохозяйственной продукции для производства продуктов ее глубокой переработки" (зарегистрирован в Реестре государственной регистрации нормативных правовых актов № 10087),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норматива субсидий на единицу закупаемой сельскохозяйственной продукции для производства продуктов ее глубокой переработки" от 30 марта 2015 года № А-4/123 (зарегистрировано в Реестре государственной регистрации нормативных правовых актов № 4784, опубликовано 16 мая 2015 года в газетах "Акмолинская правда", "Арқа ажары")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Акмолинской области Абдыкаликова Г.К.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 марта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А-3/107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А-4/123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субсидий на единицу закупаемой сельскохозяйственной продукции для производства видов продуктов ее глубокой переработки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7"/>
        <w:gridCol w:w="3370"/>
        <w:gridCol w:w="6293"/>
      </w:tblGrid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сельскохозяйственной продукции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продуктов глубокой переработки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субсидий, тенге/килограмм</w:t>
            </w:r>
          </w:p>
        </w:tc>
      </w:tr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сырое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сливочное масло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сырое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твердый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