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e31d" w14:textId="47ae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февраля 2020 года № А-3/101. Зарегистрировано Департаментом юстиции Акмолинской области 4 марта 2020 года № 7710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16 июня 2015 года № А-6/278 (зарегистрировано в Реестре государственной регистрации нормативных правовых актов № 4882,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августа 2015 года № А-8/383 (зарегистрировано в Реестре государственной регистрации нормативных правовых актов № 4983, опубликовано 01 октября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августа 2015 года № А-8/383 "Об утверждении регламентов государственных услуг" от 07 апреля 2016 года № А-5/151 (зарегистрировано в Реестре государственной регистрации нормативных правовых актов № 5350, опубликовано 25 мая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"Согласование эскиза (эскизного проекта)" от 31 мая 2016 года № А-7/256 (зарегистрировано в Реестре государственной регистрации нормативных правовых актов № 5438, опубликовано 15 июля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августа 2015 года № А-8/383 "Об утверждении регламентов государственных услуг" от 23 января 2017 года № А-2/20 (зарегистрировано в Реестре государственной регистрации нормативных правовых актов № 5795, опубликовано 27 марта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долевого участия в жилищном строительстве" от 02 октября 2017 года № А-10/444 (зарегистрировано в Реестре государственной регистрации нормативных правовых актов № 6127, опубликовано 06 ноября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16 июня 2015 года № А-6/278 "Об утверждении регламентов государственных услуг" от 15 декабря 2017 года № А-12/584 (зарегистрировано в Реестре государственной регистрации нормативных правовых актов № 6333, опубликовано 23 января 2018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31 мая 2016 года № А-7/256 "Об утверждении регламента государственной услуги "Согласование эскиза (эскизного проекта)" от 15 декабря 2017 года № А-12/585 (зарегистрировано в Реестре государственной регистрации нормативных правовых актов № 6318, опубликовано 26 января 2018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августа 2015 года № А-8/383 "Об утверждении регламентов государственных услуг" от 15 декабря 2017 года № А-12/587 (зарегистрировано в Реестре государственной регистрации нормативных правовых актов № 6334, опубликовано 23 января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02 октября 2017 года № А-10/444 "Об утверждении регламентов государственных услуг в сфере долевого участия в жилищном строительстве" от 31 мая 2018 года № А-6/245 (зарегистрировано в Реестре государственной регистрации нормативных правовых актов № 6698, опубликовано 02 июля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августа 2015 года № А-8/383 "Об утверждении регламентов государственных услуг" от 27 ноября 2019 года № А-11/581 (зарегистрировано в Реестре государственной регистрации нормативных правовых актов № 7549, опубликовано 05 декабря 2019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