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8a67" w14:textId="1ea8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февраля 2020 года № А-2/54. Зарегистрировано Департаментом юстиции Акмолинской области 11 февраля 2020 года № 7671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разрешения на перевод сельскохозяйственных угодий из одного вида в другой" от 15 июня 2015 года № А-6/273 (зарегистрировано в Реестре государственной регистрации нормативных правовых актов № 4885, опубликовано 27 июля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земельных отношений" от 15 сентября 2015 года № А-9/435 (зарегистрировано в Реестре государственной регистрации нормативных правовых актов № 5020, опубликовано 29 октября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земельного участка для строительства объекта в черте населенного пункта" от 15 сентября 2015 года № А-9/434 (зарегистрировано в Реестре государственной регистрации нормативных правовых актов № 5021, опубликовано 29 октября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15 сентября 2015 года № А-9/434 "Об утверждении регламента государственной услуги "Предоставление земельного участка для строительства объекта в черте населенного пункта" от 13 мая 2016 года № А-6/215 (зарегистрировано в Реестре государственной регистрации нормативных правовых актов № 5417, опубликовано 27 июня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15 сентября 2015 года № А-9/435 "Об утверждении регламентов государственных услуг в области земельных отношений" от 13 мая 2016 года № А-6/216 (зарегистрировано в Реестре государственной регистрации нормативных правовых актов № 5419, опубликовано 30 июня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 июля 2016 года № А-8/331 (зарегистрировано в Реестре государственной регистрации нормативных правовых актов № 5491, опубликовано 16 августа 2016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13 января 2017 года № А-1/8 (зарегистрировано в Реестре государственной регистрации нормативных правовых актов № 5748, опубликовано 01 марта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земельных отношений" от 3 января 2018 года № А-1/3 (зарегистрировано в Реестре государственной регистрации нормативных правовых актов № 6368, опубликовано 07 февраля 2018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3 января 2018 года № А-1/3 "Об утверждении регламентов государственных услуг в сфере земельных отношений" от 18 июня 2018 года № А-7/273 (зарегистрировано в Реестре государственной регистрации нормативных правовых актов № 6720, опубликовано 19 июля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6 мая 2019 года № А-5/208 (зарегистрировано в Реестре государственной регистрации нормативных правовых актов № 7190, опубликовано 22 мая 2019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земельных отношений" от 6 мая 2019 года № А-5/209 (зарегистрировано в Реестре государственной регистрации нормативных правовых актов № 7196, опубликовано 27 мая 2019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 июля 2016 года № А-8/331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12 июля 2019 года № А-7/315 (зарегистрировано в Реестре государственной регистрации нормативных правовых актов № 7285, опубликовано 29 июля 2019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