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1b36" w14:textId="9a11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февраля 2020 года № А-2/42. Зарегистрировано Департаментом юстиции Акмолинской области 4 февраля 2020 года № 7663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23 ноября 2015 года № А-11/538 (зарегистрировано в Реестре государственной регистрации нормативных правовых актов № 5163, опубликовано 18 января 2016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удостоверения реабилитированному лицу" от 4 февраля 2016 года № А-2/49 (зарегистрировано в Реестре государственной регистрации нормативных правовых актов № 5280, опубликовано 17 марта 2016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23 ноября 2015 года № А-11/538 "Об утверждении регламентов государственных услуг" от 21 апреля 2016 года № А-5/190 (зарегистрировано в Реестре государственной регистрации нормативных правовых актов № 5393, опубликовано 09 июня 2016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23 ноября 2015 года № А-11/538 "Об утверждении регламентов государственных услуг" от 13 сентября 2016 года № А-10/445 (зарегистрировано в Реестре государственной регистрации нормативных правовых актов № 5581, опубликовано 04 ноября 2016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23 ноября 2015 года № А-11/538 "Об утверждении регламентов государственных услуг" от 26 декабря 2016 года № А-1/609 (зарегистрировано в Реестре государственной регистрации нормативных правовых актов № 5732, опубликовано 14 февраля 2017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23 ноября 2015 года № А-11/538 "Об утверждении регламентов государственных услуг" от 25 декабря 2017 года № А-1/600 (зарегистрировано в Реестре государственной регистрации нормативных правовых актов № 6358, опубликовано 03 февраля 2018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3 января 2018 года № А-1/4 (зарегистрировано в Реестре государственной регистрации нормативных правовых актов № 6364, опубликовано 05 февраля 2018 года в Эталонном контрольном банке нормативных правовых актов Республики Казахстан в электронном виде).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4 февраля 2016 года № А-2/49 "Об утверждении регламента государственной услуги "Выдача удостоверения реабилитированному лицу" от 26 июля 2019 года № А-8/353 (зарегистрировано в Реестре государственной регистрации нормативных правовых актов № 7310, опубликовано 12 августа 2019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3 января 2018 года № А-1/4 "Об утверждении регламентов государственных услуг" от 6 ноября 2019 года № А-11/533 (зарегистрировано в Реестре государственной регистрации нормативных правовых актов № 7469, опубликовано 13 ноября 2019 года в Эталонном контрольном банке нормативных правовых актов Республики Казахстан в электронном виде).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