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de1d" w14:textId="891d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12 декабря 2019 года № 456/58-VI "О бюджете города Нур-Султана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21 декабря 2020 года № 561/78-VI. Зарегистрирован в Министерстве юстиции Республики Казахстан 30 декабря 2020 года № 21990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12 декабря 2019 года № 456/58-VI "О бюджете города Нур-Султана на 2020-2022 годы" (зарегистрировано в Реестре государственной регистрации нормативных правовых актов за № 1252,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559 230 535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300 727 925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10 157 013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14 932 764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233 412 833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569 746 514,8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24 018 273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24 732 389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714 116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53 943 635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53 943 635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(-88 477 887,8)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88 477 887,8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95 132 006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(-11 547 633)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4 893 514,8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2020 год в сумме 6 020 338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Нур-Султан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Нур-Султан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561/78-VI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Нур-Султана на 2020 год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559 230 535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300 727 925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176 189 897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62 550 080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113 639 817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34 169 331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27 499 589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5 102 310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3 576 806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10 157 013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1 884 187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02"/>
        <w:gridCol w:w="1003"/>
        <w:gridCol w:w="6310"/>
        <w:gridCol w:w="3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569 746 514,8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20 575 789,0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1 659 119,0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1 744 071,0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7 234 994,0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3 646 297,0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17 930 238,0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13 414 196,0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11 226 265,0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2 164 958,0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125 398 203,0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106 481 288,0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57 836 527,0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2 035 454,0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2 094 613,0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3 281 043,0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7 437 192,0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19 455 937,0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5 696 578,0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15 403 603,0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13 988 372,0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8 482 370,0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2 219 064,0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2 460 363,0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2 364 621,0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19 815 204,0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18 510 421,0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4 149 417,0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912 461,0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157 121 263,3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50 049 434,0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24 668 479,0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21 656 546,0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6 975 424,0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6 217 808,0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22 827 062,0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2 265 928,0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15 663 975,0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1 686 052,0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67 367 800,3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39 801 908,0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5 376 656,0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5 014 217,3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7 910 162,0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19 363 639,0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1 566 225,0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3 525 901,0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1 790 087,0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1 303 339,0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4 678 603,0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21 910 393,0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9 101 847,0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24 991 555,0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21 782 304,0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3 056 714,0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2 507 507,0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61 536 381,7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61 381 691,7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29 978 055,7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13 806 194,0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16 414 857,0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25 099 391,4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5 965 883,0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773 216,1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818 778,3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24 018 273,0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24 732 389,0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20 466 273,0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19 828 957,0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дочерних организаций АО НУХ "Байтерек" для предоставления жилищных займов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19 173 957,0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48 803 975,0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-88 477 887,8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88 477 887,8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1 553 432,0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-46 765,0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-400 868,0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561/78-VI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1066"/>
        <w:gridCol w:w="1096"/>
        <w:gridCol w:w="49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"Есиль" города Нур-Султана на 2020 год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8 504 824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9 928 423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