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ed28" w14:textId="f54e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списка памятников истории и культуры местного значения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6 октября 2020 года № 508-2075. Зарегистрировано Департаментом юстиции города Нур-Султана 9 октября 2020 года № 1295.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постановления акимата города Астаны от 27.12.2022 </w:t>
      </w:r>
      <w:r>
        <w:rPr>
          <w:rFonts w:ascii="Times New Roman"/>
          <w:b w:val="false"/>
          <w:i w:val="false"/>
          <w:color w:val="ff0000"/>
          <w:sz w:val="28"/>
        </w:rPr>
        <w:t>№ 508-3859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декабря 2019 года "Об охране и использовании объектов историко-культурного наследия",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список памятников истории и культуры местного значения города Астаны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города Астаны от 27.12.2022 </w:t>
      </w:r>
      <w:r>
        <w:rPr>
          <w:rFonts w:ascii="Times New Roman"/>
          <w:b w:val="false"/>
          <w:i w:val="false"/>
          <w:color w:val="000000"/>
          <w:sz w:val="28"/>
        </w:rPr>
        <w:t>№ 508-3859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 июня 2010 года № 27-492п "Об утверждении Государственного списка памятников истории и культуры местного значения города Астаны" (зарегистрировано в Реестре государственной регистрации нормативных правовых актов за № 633, опубликовано в газетах "Астана ақшамы", "Вечерняя Астана" 1 июля 2010 года);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января 2018 года № 105-8 "О внесении изменения в постановление акимата города Астаны от 3 июня 2010 года № 27-492п "Об утверждении Государственного списка памятников истории и культуры местного значения города Астаны" (зарегистрировано в Реестре государственной регистрации нормативных правовых актов за № 1155, опубликовано 27 января 2018 года в газете "Астана ақшамы", 25 января 2018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Государственного учреждения "Управление культуры города Нур-Султан" в установленном законодательством Республики Казахстан порядке обеспечить: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Нур-Султана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2), 3) настоящего пункта.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Астаны.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города Астаны от 27.12.2022 </w:t>
      </w:r>
      <w:r>
        <w:rPr>
          <w:rFonts w:ascii="Times New Roman"/>
          <w:b w:val="false"/>
          <w:i w:val="false"/>
          <w:color w:val="000000"/>
          <w:sz w:val="28"/>
        </w:rPr>
        <w:t>№ 508-3859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508-2075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приложения - в редакции постановления акимата города Астаны от 27.12.2022 </w:t>
      </w:r>
      <w:r>
        <w:rPr>
          <w:rFonts w:ascii="Times New Roman"/>
          <w:b w:val="false"/>
          <w:i w:val="false"/>
          <w:color w:val="ff0000"/>
          <w:sz w:val="28"/>
        </w:rPr>
        <w:t>№ 508-3859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Приложение - в редакции постановления акимата города Астаны от 27.12.2022 </w:t>
      </w:r>
      <w:r>
        <w:rPr>
          <w:rFonts w:ascii="Times New Roman"/>
          <w:b w:val="false"/>
          <w:i w:val="false"/>
          <w:color w:val="000000"/>
          <w:sz w:val="28"/>
        </w:rPr>
        <w:t>№ 508-3859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список памятников истории и культуры местного значения города Астаны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памятника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памятника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И.С. Силина, ХІХ-начало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Дом, в котором формировались отряды части особого назначения, 1914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 Омарова,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железнодорожников,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Есенберлин, №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вокзала и привокзальная площадь, куда в 1954 году прибыл первый эшелон с целинниками,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привокзальная площадь имени 310 дивизии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Сакену Сейфуллину,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Жеңіс,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воинам Великой Отечественной войны,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здания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государственного учреждения "Казахский национальный университет искусств" Министерства культуры и спорта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Жеңіс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Константино-Еленинская церковь,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1854-1900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Республики, № 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городской управы, 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Желтоксан,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Д.В. Егорова, ХІХ-начало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Ауэзова,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Купеческий дом,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Ауэзова,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дом доктора Ф.И. Благовещенского, 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 Ауэзова,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Ограждение зеленой мечети, 1895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Больница купца С.А. Кубрина,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А. Джангильдина,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купца В.М. Кубрина и флигель,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дом купца 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М.К. Кубрина,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Кенесары,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П.Г. Моисеева,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Ә. Мәмбетова,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кинотеатра "Октябрь",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пионеров,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1960-е годы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гостиницы "Ишим",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1958-1960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бывшего акимата города Астаны,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Ж. Омарова,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Здание Комитета Государственной безопасности, 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Т. Бигельдинова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74/1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 Б. Косшыгулова для мусульманской молодежи, ХІХ-начало ХХ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Абая,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Монументальное сооружение "Астана-Бәйтерек",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бульвар Нуржол 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хану Кенесары, 2001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набережная реки Есиль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Памятник А.С. Пушкину,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районе Евразийского национального университета имени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Л.Н. Гумилева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Памятник С. Сейфуллину,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пересечение улиц С. Сейфуллина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М. Ауэзова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 "Астана", 2002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монументального искусства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сквере по улице Ж. Ташенова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Здание метеостанции,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1914-1916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Джамбула, 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Мозаичные панно 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"Космос" и "Печать",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Бейбітшілік, №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Мемориально-музейный комплекс памяти жертв политических репрессий и тоталитаризма "Алжир",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Ансамбли и комплексы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район, село Ақмол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Мусульманское кладбище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"Қараоткел",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1609-1962 годы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"Жастар"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Зимовка Бозок ІІ,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 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восточный берег озера Бузукты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Козыкош І,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километрах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Зимовка Козыкош ІІ, 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километрах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Зимовка Козыкош ІІІ,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километрах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Зимовка Козыкош ІV, 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километрах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Зимовка Козыкош V, 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XVIII-XIX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4-х километрах западнее жилого массива Ильинка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Второе здание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Бывшей мусульманской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школы,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ХІХ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Отырар, № 1/2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"Хазрет Султан",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№ 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Мечеть 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"Әбу Насыр әл-Фараби",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Кабанбай батыра,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Дворец Мира и Согласия,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Тәуелсіздік, № 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Главная мечеть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 и 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Мәңгілік Ел, № 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