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bf97" w14:textId="732b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города Нур-Султана,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Нур-Султана,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5 октября 2020 года № 112-2072. Зарегистрировано Департаментом юстиции города Нур-Султана 9 октября 2020 года № 1294. Утратило силу постановлением акимата города Астаны от 18.03.2025 № 112-754.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18.03.2025 </w:t>
      </w:r>
      <w:r>
        <w:rPr>
          <w:rFonts w:ascii="Times New Roman"/>
          <w:b w:val="false"/>
          <w:i w:val="false"/>
          <w:color w:val="ff0000"/>
          <w:sz w:val="28"/>
        </w:rPr>
        <w:t>№ 112-754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пунктом 20-4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45 Закона Республики Казахстан от 3 июля 2014 года "О физической культуре и спорте",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города Нур-Султана, входящим в состав сборных команд Республики Казахстан,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112-10 "Об утверждении размеров выплат ежемесячного денежного содержания спортсменам города Астаны, входящим в состав сборных команд Республики Казахстан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1154 от 19 января 2018 года, опубликовано в эталонном контрольном банке нормативных правовых актов Республики Казахстан в электронном виде 25 января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города Нур-Султан"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Нур-Султана Мәкена Б.М.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112-2072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города Нур-Султана,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Нур-Султана,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Паралимпийские, Сурдлимпийские игры, за исключением Азиатских игр в закрытых помещениях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и юниоров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Дети Азии, Чемпионат мира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(летняя, зимняя) по 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взрослых, Спартакиада Республики Казахстан (летняя, зимняя) по неолимпийским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и неолимпийским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молодежи и юниоров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ежемесячного денежного содержания тренерам спортсменов города Нур-Султана, входящих в состав сборных команд Республики Казахстан по Олимпийским видам спорта (национальных команд по видам спорта)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Азии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