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28cb" w14:textId="87a2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2020-2024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30 сентября 2020 года № 107-2048. Зарегистрировано Департаментом юстиции города Нур-Султана 7 октября 2020 года № 1293.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сентября 2022 года № 1017 "О переименовании города Нур-Султана – столицы Республики Казахстан в город Астану – столицу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Астаны от 23.01.2023 </w:t>
      </w:r>
      <w:r>
        <w:rPr>
          <w:rFonts w:ascii="Times New Roman"/>
          <w:b w:val="false"/>
          <w:i w:val="false"/>
          <w:color w:val="00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профессиональным, послесредним образованием на 2020-2024 учебные годы (далее – государственный образовательный заказ)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администраторами бюджетных программ: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"360 024 000 "Подготовка специалистов в организациях технического и профессионального образования" – Государственное учреждение "Управление образования города Астаны (далее –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"353 043 000 "Подготовка специалистов в организациях технического и профессионального, послесреднего образования" и "353 044 000 "Оказание социальной поддержки обучающимся по программам технического и профессионального, послесреднего образования" – Государственное учреждение "Управление общественного здравоохранения города Астаны.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Астаны от 23.01.2023 </w:t>
      </w:r>
      <w:r>
        <w:rPr>
          <w:rFonts w:ascii="Times New Roman"/>
          <w:b w:val="false"/>
          <w:i w:val="false"/>
          <w:color w:val="00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Управления обеспечить размещение государственного образовательного заказа в соответствующих учебных заведениях технического и профессионального образования.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в установленном законодательством Республики Казахстан порядке обеспечить: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города Астаны от 23.01.2023 </w:t>
      </w:r>
      <w:r>
        <w:rPr>
          <w:rFonts w:ascii="Times New Roman"/>
          <w:b w:val="false"/>
          <w:i w:val="false"/>
          <w:color w:val="00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города Астаны от 23.01.2023 </w:t>
      </w:r>
      <w:r>
        <w:rPr>
          <w:rFonts w:ascii="Times New Roman"/>
          <w:b w:val="false"/>
          <w:i w:val="false"/>
          <w:color w:val="00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107-2048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2020–2024 учебные годы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Астаны от 23.01.2023 </w:t>
      </w:r>
      <w:r>
        <w:rPr>
          <w:rFonts w:ascii="Times New Roman"/>
          <w:b w:val="false"/>
          <w:i w:val="false"/>
          <w:color w:val="ff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(кол-во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(кол-во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образовательных программ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"Строительно-технический колледж"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общественного питания и сервиса" акимата города Астаны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"Технологический колледж"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"Технический колледж"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"Профессионально-технический колледж" акимата города Астаны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сервиса и туризма" акимата города Астаны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"ASTANA POLYTECHNIC" акимата города Астаны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 ских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колледж товарищества с ограниченной ответственностью "Междунароный университет "Астана"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транспорта и коммуникаций"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Энерго-менеджмент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 но-дорожных машин и оборудования на железно дорожном транспорте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медицинский колледж"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торгово-экономический колледж Казпотребсоюза"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"Астана Профи"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менеджмента, бизнеса и образования"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Евразийского гуманитарного института"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колледж имени Магжана Жумабаева"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"URBAN COLLEGE"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акционерного общества "Казахская академия транспорта и коммуникации имени М.Тынышпаева"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"Экономико- юридический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Швейцарско-Американский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107-2048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Астаны от 23.01.2023 </w:t>
      </w:r>
      <w:r>
        <w:rPr>
          <w:rFonts w:ascii="Times New Roman"/>
          <w:b w:val="false"/>
          <w:i w:val="false"/>
          <w:color w:val="ff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(количество мест)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(кол-во мест)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по специальности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"Строительно-технический колледж" акимата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 вентиляции и инженерных систем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общественного питания и сервиса" акимата города Астаны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"Технологический колледж" акимата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"Технический колледж" акимата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"Профессионально-технический колледж" акимата города Астаны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сервиса и туризма" акимата города Астаны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"ASTANA POLYTECH NIC" акимата города Астаны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колледж товарищества с ограниченной ответственностью "Международный университет "Астана"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Энерго-менеджмент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коммуникаций" акимата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 дорожных машин и оборудования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 дорожном 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медицинский колледж" акимата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торгово-экономический колледж Казпотребсоюза"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"Астана Профи"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менеджмента, бизнеса и 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Евразийского гуманитарного института"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колледж имени Магжана Жумабаева"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"URBAN COLLEGE"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акционерного общества "Казахская академия транспорта и коммуникации имени М.Тынышпаева"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"Экономико- юридический колледж"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Швейцарско-Американский колледж"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