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6985" w14:textId="7cf6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Астаны от 24 мая 2017 года № 105-1016 "Об установлении цен на товары (работы, услуги), производимые и реализуемые коммунальными казенными предприятиями в сфере культуры"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27 августа 2020 года № 508-1773. Зарегистрировано Департаментом юстиции города Нур-Султана 4 сентября 2020 года № 1286. Утратило силу постановлением акимата города Астаны от 27 февраля 2024 года № 508-524.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27.02.2024 </w:t>
      </w:r>
      <w:r>
        <w:rPr>
          <w:rFonts w:ascii="Times New Roman"/>
          <w:b w:val="false"/>
          <w:i w:val="false"/>
          <w:color w:val="ff0000"/>
          <w:sz w:val="28"/>
        </w:rPr>
        <w:t>№ 508-524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Закона Республики Казахстан от 1 марта 2011 года "О государственном имуществе", акимат города Нур-Султана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24 мая 2017 года № 105-1016 "Об установлении цен на товары (работы, услуги), производимые и реализуемые коммунальными казенными предприятиями в сфере культуры" (зарегистрировано в Реестре государственной регистрации нормативных правовых актов за № 1108, опубликовано в газетах "Астана ақшамы" и "Вечерняя Астана" 22 июня 2017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вышеуказанном постановлении: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всему тексту слово "Астаны" заменить словом "Нур-Султан";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Государственного учреждения "Управление культуры города Нур-Султан" в установленном законодательством Республики Казахстан порядке обеспечить: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Нур-Султана;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Нур-Султана после его официального опубликования;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2), 3) настоящего пункта.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Нур-Султана Мәкена Б.М.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2020 года № 508-1773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2017 года № 105-1016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вносимые в цены на товары (работы, услуги), производимые и реализуемые Государственным коммунальным казенным предприятием "Дворец Мира и Согласия" акимата города Нур-Султан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ценах на товары (работы, услуги), производимые и реализуемые Государственным коммунальным казенным предприятием "Дворец Мира и Согласия" акимата города Нур-Султан: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1.1, 1.2, 3.4 следующего содержания: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Оперного зала для проведения совместных мероприятий,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Оперного зала более 10 дней для проведения совместных мероприятий со стандартным набором светового и звукового оборудования,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"Атриум" для проведения совместных мероприятий,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5, 14, 14.1, 14.2, 16, исключить;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15, цифры "250 000" заменить цифрами "400 000";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19.1, цифры "600" заменить цифрами "1 000";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19.2, цифры "400" заменить цифрами "700";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20.1, цифры "500" заменить цифрами "800";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20.2, цифры "300" заменить цифрами "500";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22, цифры "800" заменить цифрами "1 200";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23, цифры "1 500" заменить цифрами "2 000";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24, цифры "1 000" заменить цифрами "1 500";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24.1, 24.2, 24.3, 24.4, 24.5, 24.6, следующего содержания: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входного билета на совместные экскурсии для взрослых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входного билета на совместные экскурсии для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группового (свыше 10 человек) входного билета на совместные экскурсии для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группового (свыше 10 человек) входного билета на совместные экскурсии для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входного билета на индивидуальную экскурсию (на английском языке)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входного билета на индивидуальную экскурсию (на государственном и русском языках)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25, 25.1, 25.2, 26, исключить;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27, цифры "40 000" заменить цифрами "100 000";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28, 31, 32, 33, 37, 38, 39, 40, 41, исключить;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42, 43, 44, 45, 46, 47, следующего содержания: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организации выступления танцевального коллектива, полный состав (не более 2 репетиций)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выступления танцевального коллектива, 1/2 состава (не боле 2 репетиций)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Сольное выступление танцоров (один танец. дуэт, трио)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Репетиция танцевального коллектива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Выступление хорового коллектива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Выступление хореографической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2020 года № 508-1773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2017 года № 105-1016</w:t>
            </w:r>
          </w:p>
        </w:tc>
      </w:tr>
    </w:tbl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вносимые в цены на товары (работы, услуги), производимые и реализуемые Государственным коммунальным казенным предприятием "Дворец "Жастар" акимата города Нур-Султан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Цены на товары (работы, услуги), производимые и реализуемые Государственным коммунальным казенным предприятием "Дворец "Жастар" акимата города Нур-Султан: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44, 44.1, 44.2, 44.3, 45, 45.1, 45.2, 45.3, 46, 47, 48, 49, 50, 51, 52, следующего содержания: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входного билета в "Амфитеатр" на одного человека: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5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10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по 15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входного билета в "Амфитеатр" на детское мероприятие на одного человека: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5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10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по 15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при проведении совместных мероприятий на летней площадке "Амфитеатра",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при проведении совместных мероприятий на летней площадке "Амфитеатра",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при проведении совместных мероприятий на летней площадке "Амфитеатра" со стандартным набором светового и звукового оборудования,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при проведении совместных мероприятий на летней площадке "Амфитеатра" со стандартным набором светового и звукового оборудования,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размещению информационного баннера (4,92*3,28) на фасаде "Амфитеатра" для анонсирования культурных мероприятий,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билетной кассы "Амфитеатра" для проведения совместных мероприятий, 1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билетной кассы "Амфитеатра" для проведения совместных мероприятий,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2020 года № 508-1773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2017 года № 105-1016</w:t>
            </w:r>
          </w:p>
        </w:tc>
      </w:tr>
    </w:tbl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Дополнение, вносимое в цены на товары (работы, услуги), производимые и реализуемые Государственным коммунальным казенным предприятием "Жастар театры" акимата города Нур-Султан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Цены на товары (работы, услуги), производимые и реализуемые Государственным коммунальным казенным предприятием "Жастар театры" акимата города Нур-Султан: 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10, следующего содержания: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курсов театральной студии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2020 года № 508-1773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2017 года № 105-1016</w:t>
            </w:r>
          </w:p>
        </w:tc>
      </w:tr>
    </w:tbl>
    <w:bookmarkStart w:name="z6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вносимые в цены на товары (работы, услуги), производимые и реализуемые Государственным коммунальным казенным предприятием "Театр кукол" акимата города Нур-Султан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ценах на товары (работы, услуги), производимые и реализуемые Государственным коммунальным казенным предприятием "Театр кукол" акимата города Нур-Султан: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входного билета на театрализованное представление на одного человека: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программы 20 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программы 25 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программы 30 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программы 35 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программы 40 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программы 45 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программы 50 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программы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цифры "1000" заменить цифрами "1500";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выездного спектакля: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программы 25 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программы 30 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программы 40 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спектакля: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программы 20 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программы 25 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программы 30 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программы 40 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программы 50 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программы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2020 года № 508-1773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2017 года № 105-1016</w:t>
            </w:r>
          </w:p>
        </w:tc>
      </w:tr>
    </w:tbl>
    <w:bookmarkStart w:name="z7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вносимые в цены на товары (работы, услуги), производимые и реализуемые Государственным коммунальным казенным предприятием "Государственная академическая филармония" акимата города Нур-Султан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ценах на товары (работы, услуги), производимые и реализуемые Государственным коммунальным казенным предприятием "Государственная академическая филармония" акимата города Нур-Султан: 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1.1, слова и цифры "с 1 по 10 ряд" заменить словами и цифрами "с 3 по 10 ряд";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1.7, 2.1, 3.1 следующего содержания: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по 2 ряд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совместных концертов зарубежных исполнителей,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совместных концертов казахстанских исполнителей, конференций, совещаний, семинаров, презентаций,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5, изложить в следующей редакции: 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выступления одного коллектива: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выступления одного коллектива (30 мин)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выступления одного коллектива (1 час)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выступления одного коллектива (1,5 час)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6, цифры "1 330 000" заменить цифрами "500 000";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7, цифры "7 000" заменить цифрами "5 000";</w:t>
      </w:r>
    </w:p>
    <w:bookmarkEnd w:id="59"/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8, цифры "17 000" заменить цифрами "10 000"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9, следующего содержания: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детских мероприятий (1 час)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2020 года № 508-1773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2017 года № 105-1016</w:t>
            </w:r>
          </w:p>
        </w:tc>
      </w:tr>
    </w:tbl>
    <w:bookmarkStart w:name="z9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вносимые в цены на товары (работы, услуги), производимые и реализуемые Государственным коммунальным казенным предприятием "Музей Сакена Сейфуллина" акимата города Нур-Султан</w:t>
      </w:r>
    </w:p>
    <w:bookmarkEnd w:id="63"/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ценах на товары (работы, услуги), производимые и реализуемые Государственным коммунальным казенным предприятием "Музей Сакена Сейфуллина" акимата города Нур-Султан:</w:t>
      </w:r>
    </w:p>
    <w:bookmarkEnd w:id="64"/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1.9, после слов "для прочих категорий граждан" дополнить словами ", в том числе для граждан государств-членов Евразийского экономического союза".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2020 года № 508-1773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2017 года № 105-1016</w:t>
            </w:r>
          </w:p>
        </w:tc>
      </w:tr>
    </w:tbl>
    <w:bookmarkStart w:name="z9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вносимые в цены на товары (работы, услуги), производимые и реализуемые Государственным коммунальным казенным предприятием "Музейно-мемориальный комплекс жертв политических репрессий и тоталитаризма "АЛЖИР" акимата города Нур-Султан</w:t>
      </w:r>
    </w:p>
    <w:bookmarkEnd w:id="66"/>
    <w:bookmarkStart w:name="z9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ценах на товары (работы, услуги), производимые и реализуемые Государственным коммунальным казенным предприятием "Музейно-мемориальный комплекс жертв политических репрессий и тоталитаризма "АЛЖИР" акимата города Нур-Султан: </w:t>
      </w:r>
    </w:p>
    <w:bookmarkEnd w:id="67"/>
    <w:bookmarkStart w:name="z10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1.3, слово "взрослых" заменить словами "для прочих категорий граждан, в том числе для граждан государств-членов Евразийского экономического союза";</w:t>
      </w:r>
    </w:p>
    <w:bookmarkEnd w:id="68"/>
    <w:bookmarkStart w:name="z1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2.3, слово "взрослых" заменить словами "для прочих категорий граждан, в том числе для граждан государств-членов Евразийского экономического союза".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2020 года № 508-1773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2017 года № 105-1016</w:t>
            </w:r>
          </w:p>
        </w:tc>
      </w:tr>
    </w:tbl>
    <w:bookmarkStart w:name="z10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вносимые в цены на товары (работы, услуги), производимые и реализуемые Государственным коммунальным казенным предприятием "Тәуелсіздік сарайы" акимата города Нур-Султан</w:t>
      </w:r>
    </w:p>
    <w:bookmarkEnd w:id="70"/>
    <w:bookmarkStart w:name="z1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Цены на товары (работы, услуги), производимые и реализуемые Государственным коммунальным казенным предприятием "Тәуелсіздік сарайы" акимата города Нур-Султан:</w:t>
      </w:r>
    </w:p>
    <w:bookmarkEnd w:id="71"/>
    <w:bookmarkStart w:name="z1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29, 29.1, 29.2, 29.3, следующего содержания:</w:t>
      </w:r>
    </w:p>
    <w:bookmarkEnd w:id="72"/>
    <w:bookmarkStart w:name="z1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мебели для проведения совместных мероприятий: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с мягким сиденьем в золотом цвете (за единицу),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стол-парта (за единицу),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подиум в комплекте с ножками размером 2 кв.м (за единицу),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2020 года № 508-1773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2017 года № 105-1016</w:t>
            </w:r>
          </w:p>
        </w:tc>
      </w:tr>
    </w:tbl>
    <w:bookmarkStart w:name="z11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вносимые в цены на товары (работы, услуги), производимые и реализуемые Государственным коммунальным казенным предприятием "Дирекция по обеспечению сохранности памятников и объектов историко-культурного наследия" акимата города Нур-Султан</w:t>
      </w:r>
    </w:p>
    <w:bookmarkEnd w:id="74"/>
    <w:bookmarkStart w:name="z11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Цены на товары (работы, услуги), производимые и реализуемые Государственным коммунальным казенным предприятием "Дирекция по обеспечению сохранности памятников и объектов историко-культурного наследия" акимата города Нур-Султан:</w:t>
      </w:r>
    </w:p>
    <w:bookmarkEnd w:id="75"/>
    <w:bookmarkStart w:name="z11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7, 7.1, 7.2, 7.3, 7.4, 8, 9, следующего содержания: </w:t>
      </w:r>
    </w:p>
    <w:bookmarkEnd w:id="76"/>
    <w:bookmarkStart w:name="z11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входного билета на обзорную площадку и выставочного зала Дирекций: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экскурсию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входной билет для взрослых (свыше 10 чел.)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детский билет (до 14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входной детский билет (до 14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совместных мероприятий за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совместных мероприятий за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2020 года № 508-1773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2017 года № 105-1016</w:t>
            </w:r>
          </w:p>
        </w:tc>
      </w:tr>
    </w:tbl>
    <w:bookmarkStart w:name="z11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вносимые в цены на товары (работы, услуги), производимые и реализуемые Государственным коммунальным казенным предприятием "Государственный академический русский театр драмы имени М. Горького" акимата города Нур-Султан</w:t>
      </w:r>
    </w:p>
    <w:bookmarkEnd w:id="78"/>
    <w:bookmarkStart w:name="z11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Цены на товары (работы, услуги), производимые и реализуемые Государственным коммунальным казенным предприятием "Государственный академический русский театр драмы имени М. Горького" акимата города Нур-Султан изложить в следующей редакции:</w:t>
      </w:r>
    </w:p>
    <w:bookmarkEnd w:id="79"/>
    <w:bookmarkStart w:name="z12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входного билета на спектакли, проводимые в Малом зале: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билеты на утренние спектакли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билеты на премьеры утренних спектаклей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билеты на вечерние спектакли: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12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 по 17 ряд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билеты на премьеры вечерних спектаклей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студентов и пенсионеров (при наличии подтверждающих документов)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билеты на театрализованное новогоднее представление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входного билета на спектакли, проводимые в Большом зале: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билеты на утренние спектакли: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12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по 17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6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по 12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по 17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студентам, школьникам и пенсионерам (при предъявлении студенческого или пенсионного удостоверения) билеты на вечерние спектакли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спектакли для школьников на утренние спектакли: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на балконе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по 12 ряд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 по 17 ряд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спектакли для студентов и школьников на вечерние спектакли: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12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по 17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Билеты на утренние премьерные спектакли: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12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по 17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Билеты на вечерние премьерные спектакли: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6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по 12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по 17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студентов и пенсионеров (при наличии подтверждающих документов)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Билеты на новогоднее представление со сказкой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совместных мероприятий: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совместного мероприятия в Большом зале: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совместного мероприятия при полной занятости зала (284 посадочных места) за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предоставлению зала для проведения совместного мероприятия при занятости 1/2 зала (148 посадочных мест) за 1 час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фойе для проведения совместных мероприятий за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 мероприятия в Малом зале за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утренник в Малом зале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утренник со сказкой в Большом зале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</w:tbl>
    <w:bookmarkStart w:name="z12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Примечание: </w:t>
      </w:r>
    </w:p>
    <w:bookmarkEnd w:id="82"/>
    <w:bookmarkStart w:name="z12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 участники и инвалиды Великой Отечественной войны имеют право на первоочередное и бесплатное посещение культурно-зрелищных мероприятий (при предъявлении подтверждающих документов).</w:t>
      </w:r>
    </w:p>
    <w:bookmarkEnd w:id="83"/>
    <w:bookmarkStart w:name="z12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инвалиды первой, второй группы и дети-инвалиды до 18 (восемнадцати) лет имеют право на бесплатное посещение культурно-зрелищных мероприятий (при предъявлении подтверждающих документов), инвалидам третьей группы предоставляются льготы в размере 50% от стоимости билета на культурно-зрелищные мероприятия (при предъявлении подтверждающих документов).</w:t>
      </w:r>
    </w:p>
    <w:bookmarkEnd w:id="84"/>
    <w:bookmarkStart w:name="z12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до 5 (пяти) лет вход бесплатный без предоставления места. Детям-сиротам и детям, оставшимся без попечения родителей, не достигшим 18 (восемнадцати) лет, потерявших родителей до совершеннолетия, на посещение предоставляются бесплатные билеты (при предъявлении подтверждающих документов).".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2020 года № 508-1773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2017 года № 105-1016</w:t>
            </w:r>
          </w:p>
        </w:tc>
      </w:tr>
    </w:tbl>
    <w:bookmarkStart w:name="z12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Государственным коммунальным казенным предприятием "Nomad City Hall" акимата города Нур-Султан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концертного зала для проведения совместных мероприятий с набором оборудования "Эконом" – малоформатный проект, продолжительностью 1 час с предоставлением: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2-х микрофонов, 2-х стоек для микрофона;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звукового технического обеспечения мощностью 20 кВт;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светового технического обеспечения – технического рабочего света;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гримерного помещения – 1 ед.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концертного зала для проведения совместных мероприятий с набором оборудования "Стандарт", продолжительностью 1 час с предоставлением: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2-х микрофонов, 2-х стоек для микрофона;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звукового технического обеспечения мощностью 80 кВт в час и выше;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светового технического обеспечения – динамичный свет, Spot 1200 со световым пультом;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гримерного помещения – 8 ед.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концертного зала для проведения совместных мероприятий с набором оборудования "Эконом" – малоформатный проект, продолжительностью до 12 часов с предоставлением: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2-х микрофонов, стойки для микрофона;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звукового технического обеспечения мощностью от 20 до 50 кВт;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светового технического обеспечения – технического рабочего света;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гримерного помещения – 4 ед.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концертного зала для проведения совместных мероприятий с набором оборудования "Стандарт", продолжительностью до 12 часов с предоставлением: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2-х микрофонов;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звукового технического обеспечения мощностью 80 кВт в час и выше;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светового технического освещения – динамичного, Spot 1200 со световым пультом;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гримерного помещения – 8 ед.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1 000 000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зала для репетиций при проведении совместных мероприятий, продолжительностью до 12 часов, с предоставлением: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звукового технического обеспечения мощностью до 80 кВтв час;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светового технического обеспечения – динамичного света, Spot 1200 со световым пультом;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гримерного помещения – 2 ед.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зала для монтажа и демонтажа декораций и концертного оборудования при проведении совместных мероприятий, продолжительностью до 12 часов, с предоставлением: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грузового лифта;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светового технического обеспечения – рабочего, технического света;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клининга (по времени)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фойе 1-го этажа для проведения совместных мероприятий, продолжительностью до 6 часов, с предоставлением: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освещения – лампы "Черепашка";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клининга (по времени)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выступлению актеров при проведении совместных мероприятий,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звуковой аппаратуры при проведении совместного мероприятия: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микрофон, 1 ед.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БЭК-лайн вокала (3 микрофонные стойки, 3 микрофона, монитор)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звуковая аппаратура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размещению и подключению дополнительной аппаратуры заказчика при проведении совместного мероприятия, 1 ед.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площади 1 кв. м, без проведения к точке питания электрической энергии,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площади 1 кв. м, с подведением к точке питания электрической энергии, до 12 часов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размещению баннера, 1 кв. м, до 6 часов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LED-экрана для проведения совместных мероприятий, 1 кв.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гримерного помещения для проведения совместного мероприятия,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свадебной и художественной фото- и видеосъемки в пределах здания,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барной стойки с оборудованием для проведения совместного мероприятия, до 10 часов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студии актерского мастерства, 8 посещений, 1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входного билета на театральную постановку на одного человека: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9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по 16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 по 19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балкон, 2-й этаж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балкон, 3-й этаж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входного билета на премьерные вечерние постановки на одного человека: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19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 2-й этаж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 3-й этаж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входного билета на утренние спектакли, целевые спектакли для школьников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входного билета на концертную программу, творческий вечер, фестиваль с участием приглашенных специалистов, актеров, режиссеров постановщиков на одного человека: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9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по 16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 по 19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 2-й этаж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 3-й этаж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bookmarkStart w:name="z15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Примечание: </w:t>
      </w:r>
    </w:p>
    <w:bookmarkEnd w:id="95"/>
    <w:bookmarkStart w:name="z15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 участники и инвалиды Великой Отечественной войны имеют право на первоочередное и бесплатное посещение культурно-зрелищных мероприятий (при предъявлении подтверждающих документов).</w:t>
      </w:r>
    </w:p>
    <w:bookmarkEnd w:id="96"/>
    <w:bookmarkStart w:name="z15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инвалиды первой, второй группы и дети-инвалиды до 18 (восемнадцати) лет имеют право на бесплатное посещение культурно-зрелищных мероприятий (при предъявлении подтверждающих документов), инвалидам третьей группы предоставляются льготы в размере 50% от стоимости билета на культурно-зрелищные мероприятия (при предъявлении подтверждающих документов).</w:t>
      </w:r>
    </w:p>
    <w:bookmarkEnd w:id="97"/>
    <w:bookmarkStart w:name="z15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до 5 (пяти) лет вход бесплатный без предоставления места. Детям-сиротам и детям, оставшимся без попечения родителей, не достигшим 18 (восемнадцати) лет, потерявших родителей до совершеннолетия, на посещение предоставляются бесплатные билеты (при предъявлении подтверждающих документов).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