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9f1" w14:textId="424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 июня 2020 года № 500/66-VI. Зарегистрировано Департаментом юстиции города Нур-Султана 15 июня 2020 года № 1271. Утратил силу решением маслихата города Нур-Султана от 16 июля 2021 года № 66/9-VI.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города Нур-Султан от 16.07.2021 </w:t>
      </w:r>
      <w:r>
        <w:rPr>
          <w:rFonts w:ascii="Times New Roman"/>
          <w:b w:val="false"/>
          <w:i w:val="false"/>
          <w:color w:val="ff0000"/>
          <w:sz w:val="28"/>
        </w:rPr>
        <w:t>№ 66/9-VI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27 июня 2019 года № 396/52-VI "О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№ 1234, опубликовано в Эталонном контрольном банке нормативных правовых актов Республики Казахстан 10 июля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0"/>
        <w:gridCol w:w="7230"/>
      </w:tblGrid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Батпенов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Шайдаров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500/66-VI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926"/>
        <w:gridCol w:w="3402"/>
        <w:gridCol w:w="2796"/>
        <w:gridCol w:w="2185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Эйзенменгера при врождҰнном пороке сердца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Нимана-Пика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 системным началом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 легких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глаукома, глаукома вторичная вследствие других заболеваний глаза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учете, не менее одного года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 + тимолола малеат, капли глазные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аэрозоль для ингаляций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гидрохлортиазид,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амиотрофический склероз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 женщины с абсолютными противопоказаниями к беременности, социально уязвимая группа риска из всех женщин фертильного возраста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вспомогательных устройств, искусственного сердца и трансплантация сердца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Криопирин-ассоциированный периодический синдром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+ пибрентасвир,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 T3N0M0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мышечная дистрофия Эрба Рота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ВрождҰнный гиперинсулинизм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ампула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с филадельфийской хромосомой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Дупилумаб,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Серозный эпителиальный рак яичников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склероз. Структурная фокальная эпилепсия. Эпилептическая энцефолапатия. Синдром Веста.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