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000e" w14:textId="9210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маслихата города Астаны от 12 декабря 2017 года № 221/25-VI "О Правилах оказания социальной помощи, установления размеров и определения перечня отдельных категорий нуждающихся граждан города Нур-Султан"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29 мая 2020 года № 494/65-VI. Зарегистрировано Департаментом юстиции города Нур-Султана 9 июня 2020 года № 1270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Нур-Султана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12 декабря 2017 года № 221/25-VI "О Правилах оказания социальной помощи, установления размеров и определения перечня отдельных категорий нуждающихся граждан города Нур-Султан" (зарегистрировано в Реестре государственной регистрации нормативных правовых актов за № 1149, опубликовано 11 января 2018 года в газетах "Астана ақшамы", "Вечерняя Астана")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Нур-Султан (далее – Правила), утвержденных вышеуказанным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семьи, воспитывающие ребенка-инвалида (детей-инвалидов);";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52 дополнить абзацем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"семьям, воспитывающим ребенка-инвалида (детей-инвалидов) (одному из родителей);".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0"/>
        <w:gridCol w:w="7230"/>
      </w:tblGrid>
      <w:tr>
        <w:trPr>
          <w:trHeight w:val="30" w:hRule="atLeast"/>
        </w:trPr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Табулдина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секретаря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Шайдаров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