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e0e8" w14:textId="6dfe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1 июля 2020 года № 51 и Министра экологии, геологии и природных ресурсов Республики Казахстан от 27 апреля 2021 года № 121. Зарегистрирован в Министерстве юстиции Республики Казахстан 6 мая 2021 года № 22696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апреля 2008 года № 133-ОД и Министра сельского хозяйства Республики Казахстан от 25 апреля 2008 года № 263 "Об утверждении перечня видов деятельности, технологически связанных с регулируемыми услугами (товарами, работами) водохозяйственной и (или) канализационной систем" (зарегистрирован в Реестре государственной регистрации нормативных правовых актов за № 5216, опубликован 15 августа 2008 года в Собрании актов центральных исполнительных и иных центральных государственных органов Республики Казахстан, № 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июля 2015 года № 19-1/714 и исполняющего обязанности Министра национальной экономики Республики Казахстан от 31 июля 2015 года № 584 "О внесении дополнения в совместный приказ Председателя Агентства Республики Казахстан по регулированию естественных монополий от 18 апреля 2008 года № 133-ОД и Министра сельского хозяйства Республики Казахстан от 25 апреля 2008 года № 263 "Об утверждении перечня видов деятельности, технологически связанных с регулируемыми услугами (товарами, работами) водохозяйственной и (или) канализационной систем" (зарегистрирован в Реестре государственной регистрации нормативных правовых актов за № 11869, опубликован 17 августа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