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341" w14:textId="666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2020 года № 1256. Зарегистрирован в Министерстве юстиции Республики Казахстан 5 января 2021 года № 22027.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1256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Канцелярии Первого Президента Республики Казахстан – Елбасы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аппарата Палаты Парламента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 на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Суд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суды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прокуратуры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